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483" w:rsidRDefault="00A87483" w:rsidP="002A237B">
      <w:pPr>
        <w:rPr>
          <w:b/>
          <w:bCs/>
        </w:rPr>
      </w:pPr>
      <w:r>
        <w:rPr>
          <w:b/>
          <w:bCs/>
        </w:rPr>
        <w:t>Upper 5 topics Paper 2</w:t>
      </w:r>
      <w:bookmarkStart w:id="0" w:name="_GoBack"/>
      <w:bookmarkEnd w:id="0"/>
    </w:p>
    <w:p w:rsidR="005B0D14" w:rsidRDefault="00A87483" w:rsidP="002A237B">
      <w:r w:rsidRPr="00A87483">
        <w:rPr>
          <w:b/>
          <w:bCs/>
        </w:rPr>
        <w:t>The structure and function of the nervous system</w:t>
      </w:r>
    </w:p>
    <w:p w:rsidR="00534529" w:rsidRDefault="00534529" w:rsidP="002A237B"/>
    <w:p w:rsidR="00A87483" w:rsidRPr="00A87483" w:rsidRDefault="00A87483" w:rsidP="00A87483">
      <w:r w:rsidRPr="00A87483">
        <w:rPr>
          <w:b/>
          <w:bCs/>
        </w:rPr>
        <w:t>Nervous system</w:t>
      </w:r>
    </w:p>
    <w:p w:rsidR="00A87483" w:rsidRPr="00A87483" w:rsidRDefault="00A87483" w:rsidP="00A87483">
      <w:r w:rsidRPr="00A87483">
        <w:t>The human nervous system consists of:</w:t>
      </w:r>
    </w:p>
    <w:p w:rsidR="00A87483" w:rsidRPr="00A87483" w:rsidRDefault="00A87483" w:rsidP="00A87483">
      <w:pPr>
        <w:numPr>
          <w:ilvl w:val="0"/>
          <w:numId w:val="20"/>
        </w:numPr>
      </w:pPr>
      <w:r w:rsidRPr="00A87483">
        <w:t>the central nervous system – the brain and spinal cord</w:t>
      </w:r>
    </w:p>
    <w:p w:rsidR="00A87483" w:rsidRPr="00A87483" w:rsidRDefault="00A87483" w:rsidP="00A87483">
      <w:pPr>
        <w:numPr>
          <w:ilvl w:val="0"/>
          <w:numId w:val="20"/>
        </w:numPr>
      </w:pPr>
      <w:r w:rsidRPr="00A87483">
        <w:t>the peripheral nervous system – nerve cells that carry information to or from the CNS</w:t>
      </w:r>
    </w:p>
    <w:p w:rsidR="00534529" w:rsidRPr="00534529" w:rsidRDefault="00A87483" w:rsidP="00534529">
      <w:r>
        <w:rPr>
          <w:noProof/>
          <w:lang w:eastAsia="en-GB"/>
        </w:rPr>
        <w:drawing>
          <wp:anchor distT="0" distB="0" distL="114300" distR="114300" simplePos="0" relativeHeight="251658240" behindDoc="1" locked="0" layoutInCell="1" allowOverlap="1">
            <wp:simplePos x="0" y="0"/>
            <wp:positionH relativeFrom="margin">
              <wp:posOffset>-152400</wp:posOffset>
            </wp:positionH>
            <wp:positionV relativeFrom="paragraph">
              <wp:posOffset>107950</wp:posOffset>
            </wp:positionV>
            <wp:extent cx="2385060" cy="3793490"/>
            <wp:effectExtent l="0" t="0" r="0" b="0"/>
            <wp:wrapTight wrapText="bothSides">
              <wp:wrapPolygon edited="0">
                <wp:start x="0" y="0"/>
                <wp:lineTo x="0" y="21477"/>
                <wp:lineTo x="21393" y="21477"/>
                <wp:lineTo x="2139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r="54834"/>
                    <a:stretch/>
                  </pic:blipFill>
                  <pic:spPr bwMode="auto">
                    <a:xfrm>
                      <a:off x="0" y="0"/>
                      <a:ext cx="2385060" cy="3793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34529" w:rsidRPr="00534529" w:rsidRDefault="00534529" w:rsidP="00534529"/>
    <w:p w:rsidR="00534529" w:rsidRPr="00534529" w:rsidRDefault="00534529" w:rsidP="00534529"/>
    <w:p w:rsidR="00534529" w:rsidRPr="00534529" w:rsidRDefault="00534529" w:rsidP="00534529"/>
    <w:p w:rsidR="00534529" w:rsidRDefault="00534529" w:rsidP="00534529"/>
    <w:p w:rsidR="00A87483" w:rsidRDefault="00A87483" w:rsidP="00534529"/>
    <w:p w:rsidR="00A87483" w:rsidRDefault="00A87483" w:rsidP="00534529"/>
    <w:p w:rsidR="00A87483" w:rsidRPr="00534529" w:rsidRDefault="00A87483" w:rsidP="00534529"/>
    <w:p w:rsidR="00534529" w:rsidRPr="00534529" w:rsidRDefault="00534529" w:rsidP="00534529"/>
    <w:p w:rsidR="00534529" w:rsidRPr="00534529" w:rsidRDefault="00534529" w:rsidP="00534529"/>
    <w:p w:rsidR="00534529" w:rsidRPr="00534529" w:rsidRDefault="00534529" w:rsidP="00534529"/>
    <w:p w:rsidR="00534529" w:rsidRDefault="00534529" w:rsidP="00534529"/>
    <w:p w:rsidR="00534529" w:rsidRDefault="00534529" w:rsidP="00534529"/>
    <w:p w:rsidR="00534529" w:rsidRPr="00534529" w:rsidRDefault="00534529" w:rsidP="00534529">
      <w:pPr>
        <w:spacing w:before="240" w:after="240" w:line="240" w:lineRule="auto"/>
        <w:outlineLvl w:val="0"/>
        <w:rPr>
          <w:rFonts w:eastAsia="Times New Roman"/>
          <w:b/>
          <w:bCs/>
          <w:color w:val="231F20"/>
          <w:kern w:val="36"/>
          <w:sz w:val="48"/>
          <w:szCs w:val="48"/>
          <w:lang w:eastAsia="en-GB"/>
        </w:rPr>
      </w:pPr>
    </w:p>
    <w:p w:rsidR="00534529" w:rsidRPr="00534529" w:rsidRDefault="00534529" w:rsidP="00534529">
      <w:pPr>
        <w:spacing w:before="0" w:after="240" w:line="240" w:lineRule="auto"/>
        <w:rPr>
          <w:rFonts w:eastAsia="Times New Roman"/>
          <w:color w:val="231F20"/>
          <w:lang w:eastAsia="en-GB"/>
        </w:rPr>
      </w:pPr>
      <w:r w:rsidRPr="00534529">
        <w:rPr>
          <w:rFonts w:eastAsia="Times New Roman"/>
          <w:color w:val="231F20"/>
          <w:lang w:eastAsia="en-GB"/>
        </w:rPr>
        <w:t>The conditions inside our body must be carefully controlled if the body is to function effectively. The conditions are controlled in two ways with chemical and nervous responses.</w:t>
      </w:r>
    </w:p>
    <w:p w:rsidR="00534529" w:rsidRPr="00534529" w:rsidRDefault="00534529" w:rsidP="00534529">
      <w:pPr>
        <w:spacing w:before="0" w:after="240" w:line="240" w:lineRule="auto"/>
        <w:rPr>
          <w:rFonts w:eastAsia="Times New Roman"/>
          <w:color w:val="231F20"/>
          <w:lang w:eastAsia="en-GB"/>
        </w:rPr>
      </w:pPr>
      <w:r w:rsidRPr="00534529">
        <w:rPr>
          <w:rFonts w:eastAsia="Times New Roman"/>
          <w:color w:val="231F20"/>
          <w:lang w:eastAsia="en-GB"/>
        </w:rPr>
        <w:t>All control systems include:</w:t>
      </w:r>
    </w:p>
    <w:p w:rsidR="00534529" w:rsidRPr="00534529" w:rsidRDefault="00534529" w:rsidP="00534529">
      <w:pPr>
        <w:numPr>
          <w:ilvl w:val="0"/>
          <w:numId w:val="11"/>
        </w:numPr>
        <w:spacing w:before="100" w:beforeAutospacing="1" w:after="120" w:line="240" w:lineRule="auto"/>
        <w:ind w:left="240"/>
        <w:rPr>
          <w:rFonts w:eastAsia="Times New Roman"/>
          <w:color w:val="231F20"/>
          <w:lang w:eastAsia="en-GB"/>
        </w:rPr>
      </w:pPr>
      <w:r w:rsidRPr="00534529">
        <w:rPr>
          <w:rFonts w:eastAsia="Times New Roman"/>
          <w:color w:val="231F20"/>
          <w:lang w:eastAsia="en-GB"/>
        </w:rPr>
        <w:t>Cells called receptors, which detect stimuli (changes in the environment).</w:t>
      </w:r>
    </w:p>
    <w:p w:rsidR="00534529" w:rsidRPr="00534529" w:rsidRDefault="00534529" w:rsidP="00534529">
      <w:pPr>
        <w:numPr>
          <w:ilvl w:val="0"/>
          <w:numId w:val="11"/>
        </w:numPr>
        <w:spacing w:before="100" w:beforeAutospacing="1" w:after="120" w:line="240" w:lineRule="auto"/>
        <w:ind w:left="240"/>
        <w:rPr>
          <w:rFonts w:eastAsia="Times New Roman"/>
          <w:color w:val="231F20"/>
          <w:lang w:eastAsia="en-GB"/>
        </w:rPr>
      </w:pPr>
      <w:r w:rsidRPr="00534529">
        <w:rPr>
          <w:rFonts w:eastAsia="Times New Roman"/>
          <w:color w:val="231F20"/>
          <w:lang w:eastAsia="en-GB"/>
        </w:rPr>
        <w:t>The coordination centre, such as the brain, spinal cord or pancreas, which receives and processes information from receptors around the body.</w:t>
      </w:r>
    </w:p>
    <w:p w:rsidR="00534529" w:rsidRDefault="00534529" w:rsidP="00534529">
      <w:pPr>
        <w:numPr>
          <w:ilvl w:val="0"/>
          <w:numId w:val="11"/>
        </w:numPr>
        <w:spacing w:before="100" w:beforeAutospacing="1" w:after="120" w:line="240" w:lineRule="auto"/>
        <w:ind w:left="240"/>
        <w:rPr>
          <w:rFonts w:eastAsia="Times New Roman"/>
          <w:color w:val="231F20"/>
          <w:lang w:eastAsia="en-GB"/>
        </w:rPr>
      </w:pPr>
      <w:r w:rsidRPr="00534529">
        <w:rPr>
          <w:rFonts w:eastAsia="Times New Roman"/>
          <w:color w:val="231F20"/>
          <w:lang w:eastAsia="en-GB"/>
        </w:rPr>
        <w:t>Effectors bring about responses, which restore optimum levels, such as core body temperature and blood glucose levels. Effectors include muscles and glands, and so responses can include muscle contractions or hormone release.</w:t>
      </w:r>
    </w:p>
    <w:p w:rsidR="00A87483" w:rsidRDefault="00A87483" w:rsidP="00A87483">
      <w:pPr>
        <w:spacing w:before="100" w:beforeAutospacing="1" w:after="120" w:line="240" w:lineRule="auto"/>
        <w:ind w:left="240"/>
        <w:rPr>
          <w:rFonts w:eastAsia="Times New Roman"/>
          <w:color w:val="231F20"/>
          <w:lang w:eastAsia="en-GB"/>
        </w:rPr>
      </w:pPr>
    </w:p>
    <w:p w:rsidR="00A87483" w:rsidRPr="00534529" w:rsidRDefault="00A87483" w:rsidP="00A87483">
      <w:pPr>
        <w:spacing w:before="100" w:beforeAutospacing="1" w:after="120" w:line="240" w:lineRule="auto"/>
        <w:ind w:left="240"/>
        <w:rPr>
          <w:rFonts w:eastAsia="Times New Roman"/>
          <w:color w:val="231F20"/>
          <w:lang w:eastAsia="en-GB"/>
        </w:rPr>
      </w:pPr>
    </w:p>
    <w:p w:rsidR="00534529" w:rsidRPr="00534529" w:rsidRDefault="00534529" w:rsidP="00534529">
      <w:pPr>
        <w:spacing w:before="0" w:after="240" w:line="240" w:lineRule="auto"/>
        <w:outlineLvl w:val="1"/>
        <w:rPr>
          <w:rFonts w:eastAsia="Times New Roman"/>
          <w:b/>
          <w:bCs/>
          <w:color w:val="231F20"/>
          <w:sz w:val="36"/>
          <w:szCs w:val="36"/>
          <w:lang w:eastAsia="en-GB"/>
        </w:rPr>
      </w:pPr>
      <w:r w:rsidRPr="00534529">
        <w:rPr>
          <w:rFonts w:eastAsia="Times New Roman"/>
          <w:b/>
          <w:bCs/>
          <w:color w:val="231F20"/>
          <w:sz w:val="36"/>
          <w:szCs w:val="36"/>
          <w:lang w:eastAsia="en-GB"/>
        </w:rPr>
        <w:t>Nerve cells</w:t>
      </w:r>
    </w:p>
    <w:p w:rsidR="00534529" w:rsidRPr="00534529" w:rsidRDefault="00534529" w:rsidP="00534529">
      <w:pPr>
        <w:spacing w:before="0" w:after="240" w:line="240" w:lineRule="auto"/>
        <w:rPr>
          <w:rFonts w:ascii="Times New Roman" w:eastAsia="Times New Roman" w:hAnsi="Times New Roman" w:cs="Times New Roman"/>
          <w:color w:val="231F20"/>
          <w:lang w:eastAsia="en-GB"/>
        </w:rPr>
      </w:pPr>
      <w:r w:rsidRPr="00534529">
        <w:rPr>
          <w:rFonts w:ascii="Times New Roman" w:eastAsia="Times New Roman" w:hAnsi="Times New Roman" w:cs="Times New Roman"/>
          <w:color w:val="231F20"/>
          <w:lang w:eastAsia="en-GB"/>
        </w:rPr>
        <w:t>Nerve cells are called neurones. They are adapted to carry electrical impulses from one place to another.</w:t>
      </w:r>
    </w:p>
    <w:p w:rsidR="00534529" w:rsidRPr="00534529" w:rsidRDefault="00534529" w:rsidP="00534529">
      <w:pPr>
        <w:spacing w:before="0" w:after="240" w:line="240" w:lineRule="auto"/>
        <w:rPr>
          <w:rFonts w:ascii="Times New Roman" w:eastAsia="Times New Roman" w:hAnsi="Times New Roman" w:cs="Times New Roman"/>
          <w:color w:val="231F20"/>
          <w:lang w:eastAsia="en-GB"/>
        </w:rPr>
      </w:pPr>
      <w:r w:rsidRPr="00534529">
        <w:rPr>
          <w:rFonts w:ascii="Times New Roman" w:eastAsia="Times New Roman" w:hAnsi="Times New Roman" w:cs="Times New Roman"/>
          <w:color w:val="231F20"/>
          <w:lang w:eastAsia="en-GB"/>
        </w:rPr>
        <w:t>A bundle of neurones is called a nerve.</w:t>
      </w:r>
    </w:p>
    <w:p w:rsidR="00534529" w:rsidRDefault="00534529" w:rsidP="00534529"/>
    <w:p w:rsidR="00534529" w:rsidRDefault="00534529" w:rsidP="00534529">
      <w:r>
        <w:rPr>
          <w:noProof/>
          <w:lang w:eastAsia="en-GB"/>
        </w:rPr>
        <w:drawing>
          <wp:inline distT="0" distB="0" distL="0" distR="0" wp14:anchorId="66204A5F" wp14:editId="1DCFE227">
            <wp:extent cx="5731510" cy="320548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205480"/>
                    </a:xfrm>
                    <a:prstGeom prst="rect">
                      <a:avLst/>
                    </a:prstGeom>
                  </pic:spPr>
                </pic:pic>
              </a:graphicData>
            </a:graphic>
          </wp:inline>
        </w:drawing>
      </w:r>
    </w:p>
    <w:p w:rsidR="00534529" w:rsidRPr="00534529" w:rsidRDefault="00534529" w:rsidP="00534529"/>
    <w:p w:rsidR="00534529" w:rsidRPr="00534529" w:rsidRDefault="00534529" w:rsidP="00534529"/>
    <w:p w:rsidR="00534529" w:rsidRDefault="00534529" w:rsidP="00534529"/>
    <w:p w:rsidR="00534529" w:rsidRDefault="00534529" w:rsidP="00534529">
      <w:pPr>
        <w:pStyle w:val="NormalWeb"/>
        <w:spacing w:before="0" w:after="240"/>
      </w:pPr>
      <w:r>
        <w:tab/>
      </w:r>
    </w:p>
    <w:p w:rsidR="00534529" w:rsidRPr="00534529" w:rsidRDefault="00534529" w:rsidP="00534529">
      <w:pPr>
        <w:pStyle w:val="NormalWeb"/>
        <w:spacing w:before="0" w:after="240"/>
        <w:rPr>
          <w:rFonts w:eastAsia="Times New Roman" w:cs="Arial"/>
          <w:color w:val="231F20"/>
          <w:lang w:eastAsia="en-GB"/>
        </w:rPr>
      </w:pPr>
      <w:r w:rsidRPr="00534529">
        <w:rPr>
          <w:rFonts w:eastAsia="Times New Roman" w:cs="Arial"/>
          <w:color w:val="231F20"/>
          <w:lang w:eastAsia="en-GB"/>
        </w:rPr>
        <w:t>There are three main types of neurone: sensory, motor and relay.</w:t>
      </w:r>
    </w:p>
    <w:p w:rsidR="00534529" w:rsidRPr="00534529" w:rsidRDefault="00534529" w:rsidP="00534529">
      <w:pPr>
        <w:spacing w:before="0" w:after="240" w:line="240" w:lineRule="auto"/>
        <w:rPr>
          <w:rFonts w:eastAsia="Times New Roman"/>
          <w:color w:val="231F20"/>
          <w:lang w:eastAsia="en-GB"/>
        </w:rPr>
      </w:pPr>
      <w:r w:rsidRPr="00534529">
        <w:rPr>
          <w:rFonts w:eastAsia="Times New Roman"/>
          <w:color w:val="231F20"/>
          <w:lang w:eastAsia="en-GB"/>
        </w:rPr>
        <w:t>They have some features in common:</w:t>
      </w:r>
    </w:p>
    <w:p w:rsidR="00534529" w:rsidRPr="00534529" w:rsidRDefault="00534529" w:rsidP="00534529">
      <w:pPr>
        <w:numPr>
          <w:ilvl w:val="0"/>
          <w:numId w:val="12"/>
        </w:numPr>
        <w:spacing w:before="100" w:beforeAutospacing="1" w:after="120" w:line="240" w:lineRule="auto"/>
        <w:ind w:left="240"/>
        <w:rPr>
          <w:rFonts w:eastAsia="Times New Roman"/>
          <w:color w:val="231F20"/>
          <w:lang w:eastAsia="en-GB"/>
        </w:rPr>
      </w:pPr>
      <w:r w:rsidRPr="00534529">
        <w:rPr>
          <w:rFonts w:eastAsia="Times New Roman"/>
          <w:color w:val="231F20"/>
          <w:lang w:eastAsia="en-GB"/>
        </w:rPr>
        <w:t>A long fibre (axon) which is insulated by a fatty (myelin) sheath. They are long so they can carry messages up and down the body.</w:t>
      </w:r>
    </w:p>
    <w:p w:rsidR="00534529" w:rsidRPr="00534529" w:rsidRDefault="00534529" w:rsidP="00534529">
      <w:pPr>
        <w:numPr>
          <w:ilvl w:val="0"/>
          <w:numId w:val="12"/>
        </w:numPr>
        <w:spacing w:before="100" w:beforeAutospacing="1" w:after="120" w:line="240" w:lineRule="auto"/>
        <w:ind w:left="240"/>
        <w:rPr>
          <w:rFonts w:eastAsia="Times New Roman"/>
          <w:color w:val="231F20"/>
          <w:lang w:eastAsia="en-GB"/>
        </w:rPr>
      </w:pPr>
      <w:r>
        <w:rPr>
          <w:noProof/>
          <w:lang w:eastAsia="en-GB"/>
        </w:rPr>
        <w:lastRenderedPageBreak/>
        <w:drawing>
          <wp:anchor distT="0" distB="0" distL="114300" distR="114300" simplePos="0" relativeHeight="251659264" behindDoc="1" locked="0" layoutInCell="1" allowOverlap="1">
            <wp:simplePos x="0" y="0"/>
            <wp:positionH relativeFrom="margin">
              <wp:align>left</wp:align>
            </wp:positionH>
            <wp:positionV relativeFrom="paragraph">
              <wp:posOffset>565785</wp:posOffset>
            </wp:positionV>
            <wp:extent cx="5731510" cy="3012440"/>
            <wp:effectExtent l="0" t="0" r="2540" b="0"/>
            <wp:wrapTight wrapText="bothSides">
              <wp:wrapPolygon edited="0">
                <wp:start x="0" y="0"/>
                <wp:lineTo x="0" y="21445"/>
                <wp:lineTo x="21538" y="21445"/>
                <wp:lineTo x="2153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31510" cy="3012440"/>
                    </a:xfrm>
                    <a:prstGeom prst="rect">
                      <a:avLst/>
                    </a:prstGeom>
                  </pic:spPr>
                </pic:pic>
              </a:graphicData>
            </a:graphic>
            <wp14:sizeRelH relativeFrom="page">
              <wp14:pctWidth>0</wp14:pctWidth>
            </wp14:sizeRelH>
            <wp14:sizeRelV relativeFrom="page">
              <wp14:pctHeight>0</wp14:pctHeight>
            </wp14:sizeRelV>
          </wp:anchor>
        </w:drawing>
      </w:r>
      <w:r w:rsidRPr="00534529">
        <w:rPr>
          <w:rFonts w:eastAsia="Times New Roman"/>
          <w:color w:val="231F20"/>
          <w:lang w:eastAsia="en-GB"/>
        </w:rPr>
        <w:t>Tiny branches (</w:t>
      </w:r>
      <w:proofErr w:type="spellStart"/>
      <w:r w:rsidRPr="00534529">
        <w:rPr>
          <w:rFonts w:eastAsia="Times New Roman"/>
          <w:color w:val="231F20"/>
          <w:lang w:eastAsia="en-GB"/>
        </w:rPr>
        <w:t>dendrons</w:t>
      </w:r>
      <w:proofErr w:type="spellEnd"/>
      <w:r w:rsidRPr="00534529">
        <w:rPr>
          <w:rFonts w:eastAsia="Times New Roman"/>
          <w:color w:val="231F20"/>
          <w:lang w:eastAsia="en-GB"/>
        </w:rPr>
        <w:t>) which branch further as dendrites at each end. These receive incoming impulses from other neurones.</w:t>
      </w:r>
    </w:p>
    <w:p w:rsidR="00534529" w:rsidRDefault="00534529" w:rsidP="00534529">
      <w:pPr>
        <w:pStyle w:val="Heading2"/>
        <w:spacing w:before="0" w:after="240"/>
        <w:rPr>
          <w:color w:val="231F20"/>
        </w:rPr>
      </w:pPr>
    </w:p>
    <w:p w:rsidR="00534529" w:rsidRDefault="00534529" w:rsidP="00534529">
      <w:pPr>
        <w:pStyle w:val="Heading2"/>
        <w:spacing w:before="0" w:after="240"/>
        <w:rPr>
          <w:color w:val="231F20"/>
        </w:rPr>
      </w:pPr>
      <w:r>
        <w:rPr>
          <w:color w:val="231F20"/>
        </w:rPr>
        <w:t>Receptors to effectors</w:t>
      </w:r>
    </w:p>
    <w:p w:rsidR="00534529" w:rsidRDefault="00534529" w:rsidP="00534529">
      <w:pPr>
        <w:pStyle w:val="NormalWeb"/>
        <w:numPr>
          <w:ilvl w:val="0"/>
          <w:numId w:val="12"/>
        </w:numPr>
        <w:spacing w:before="0" w:after="240"/>
        <w:rPr>
          <w:rFonts w:cs="Arial"/>
          <w:color w:val="231F20"/>
        </w:rPr>
      </w:pPr>
      <w:r>
        <w:rPr>
          <w:rFonts w:cs="Arial"/>
          <w:color w:val="231F20"/>
        </w:rPr>
        <w:t>Information from receptors passes along neurones, as electrical impulses to co-ordinators such as the central nervous system or CNS. The CNS is the brain and spinal cord. Muscles contracting or glands secreting hormones are the response of effectors coordinated by the CNS.</w:t>
      </w:r>
    </w:p>
    <w:p w:rsidR="00534529" w:rsidRDefault="00534529" w:rsidP="00534529">
      <w:pPr>
        <w:pStyle w:val="NormalWeb"/>
        <w:numPr>
          <w:ilvl w:val="0"/>
          <w:numId w:val="12"/>
        </w:numPr>
        <w:spacing w:before="0" w:after="240"/>
        <w:rPr>
          <w:rFonts w:cs="Arial"/>
          <w:color w:val="231F20"/>
        </w:rPr>
      </w:pPr>
      <w:r>
        <w:rPr>
          <w:rFonts w:cs="Arial"/>
          <w:color w:val="231F20"/>
        </w:rPr>
        <w:t>Stimulus → receptor → coordinator → effector → response</w:t>
      </w:r>
    </w:p>
    <w:p w:rsidR="00534529" w:rsidRDefault="00534529" w:rsidP="00534529">
      <w:pPr>
        <w:pStyle w:val="NormalWeb"/>
        <w:numPr>
          <w:ilvl w:val="0"/>
          <w:numId w:val="12"/>
        </w:numPr>
        <w:spacing w:before="0" w:after="240"/>
        <w:rPr>
          <w:rFonts w:cs="Arial"/>
          <w:color w:val="231F20"/>
        </w:rPr>
      </w:pPr>
      <w:r>
        <w:rPr>
          <w:rFonts w:cs="Arial"/>
          <w:color w:val="231F20"/>
        </w:rPr>
        <w:t>The diagram summarises how information flows from receptors to effectors in the nervous system.</w:t>
      </w:r>
    </w:p>
    <w:p w:rsidR="00534529" w:rsidRDefault="00534529" w:rsidP="00534529">
      <w:pPr>
        <w:tabs>
          <w:tab w:val="left" w:pos="2040"/>
        </w:tabs>
      </w:pPr>
    </w:p>
    <w:p w:rsidR="00534529" w:rsidRDefault="00534529" w:rsidP="00534529">
      <w:pPr>
        <w:tabs>
          <w:tab w:val="left" w:pos="2040"/>
        </w:tabs>
      </w:pPr>
    </w:p>
    <w:p w:rsidR="00534529" w:rsidRDefault="00534529" w:rsidP="00534529">
      <w:pPr>
        <w:tabs>
          <w:tab w:val="left" w:pos="2040"/>
        </w:tabs>
      </w:pPr>
    </w:p>
    <w:p w:rsidR="00534529" w:rsidRDefault="00534529" w:rsidP="00534529">
      <w:pPr>
        <w:tabs>
          <w:tab w:val="left" w:pos="2040"/>
        </w:tabs>
      </w:pPr>
    </w:p>
    <w:p w:rsidR="00534529" w:rsidRDefault="00534529" w:rsidP="00534529">
      <w:pPr>
        <w:tabs>
          <w:tab w:val="left" w:pos="2040"/>
        </w:tabs>
      </w:pPr>
    </w:p>
    <w:p w:rsidR="00534529" w:rsidRDefault="00534529" w:rsidP="00534529">
      <w:pPr>
        <w:tabs>
          <w:tab w:val="left" w:pos="2040"/>
        </w:tabs>
      </w:pPr>
    </w:p>
    <w:p w:rsidR="00534529" w:rsidRDefault="00534529" w:rsidP="00534529">
      <w:pPr>
        <w:tabs>
          <w:tab w:val="left" w:pos="2040"/>
        </w:tabs>
      </w:pPr>
    </w:p>
    <w:p w:rsidR="00534529" w:rsidRDefault="00534529" w:rsidP="00534529">
      <w:pPr>
        <w:tabs>
          <w:tab w:val="left" w:pos="2040"/>
        </w:tabs>
      </w:pPr>
    </w:p>
    <w:p w:rsidR="00534529" w:rsidRDefault="00534529" w:rsidP="00534529">
      <w:pPr>
        <w:tabs>
          <w:tab w:val="left" w:pos="2040"/>
        </w:tabs>
      </w:pPr>
      <w:r>
        <w:rPr>
          <w:noProof/>
          <w:lang w:eastAsia="en-GB"/>
        </w:rPr>
        <w:lastRenderedPageBreak/>
        <w:drawing>
          <wp:anchor distT="0" distB="0" distL="114300" distR="114300" simplePos="0" relativeHeight="251660288" behindDoc="1" locked="0" layoutInCell="1" allowOverlap="1">
            <wp:simplePos x="0" y="0"/>
            <wp:positionH relativeFrom="margin">
              <wp:align>right</wp:align>
            </wp:positionH>
            <wp:positionV relativeFrom="paragraph">
              <wp:posOffset>426720</wp:posOffset>
            </wp:positionV>
            <wp:extent cx="6118860" cy="2035965"/>
            <wp:effectExtent l="0" t="0" r="0" b="2540"/>
            <wp:wrapTight wrapText="bothSides">
              <wp:wrapPolygon edited="0">
                <wp:start x="0" y="0"/>
                <wp:lineTo x="0" y="21425"/>
                <wp:lineTo x="21519" y="21425"/>
                <wp:lineTo x="2151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r="25814"/>
                    <a:stretch/>
                  </pic:blipFill>
                  <pic:spPr bwMode="auto">
                    <a:xfrm>
                      <a:off x="0" y="0"/>
                      <a:ext cx="6118860" cy="2035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34529" w:rsidRDefault="00534529" w:rsidP="00534529">
      <w:pPr>
        <w:tabs>
          <w:tab w:val="left" w:pos="2040"/>
        </w:tabs>
      </w:pPr>
    </w:p>
    <w:p w:rsidR="00534529" w:rsidRDefault="00534529" w:rsidP="00534529">
      <w:pPr>
        <w:tabs>
          <w:tab w:val="left" w:pos="2040"/>
        </w:tabs>
      </w:pPr>
    </w:p>
    <w:p w:rsidR="00534529" w:rsidRDefault="00534529" w:rsidP="00534529">
      <w:pPr>
        <w:tabs>
          <w:tab w:val="left" w:pos="2040"/>
        </w:tabs>
      </w:pPr>
    </w:p>
    <w:p w:rsidR="00534529" w:rsidRDefault="00534529" w:rsidP="00534529">
      <w:pPr>
        <w:tabs>
          <w:tab w:val="left" w:pos="2040"/>
        </w:tabs>
      </w:pPr>
    </w:p>
    <w:p w:rsidR="00534529" w:rsidRPr="00534529" w:rsidRDefault="00534529" w:rsidP="00534529">
      <w:pPr>
        <w:tabs>
          <w:tab w:val="left" w:pos="2040"/>
        </w:tabs>
        <w:rPr>
          <w:b/>
        </w:rPr>
      </w:pPr>
      <w:r w:rsidRPr="00534529">
        <w:rPr>
          <w:b/>
        </w:rPr>
        <w:t>Receptors</w:t>
      </w:r>
    </w:p>
    <w:p w:rsidR="00534529" w:rsidRDefault="00534529" w:rsidP="00534529">
      <w:pPr>
        <w:tabs>
          <w:tab w:val="left" w:pos="2040"/>
        </w:tabs>
      </w:pPr>
      <w:r>
        <w:t>Receptors are groups of specialised cells. They detect a change in the environment (stimulus) and stimulate electrical impulses in response. Sense organs contain groups of receptors that respond to specific stimuli.</w:t>
      </w:r>
    </w:p>
    <w:p w:rsidR="00534529" w:rsidRDefault="00534529" w:rsidP="00534529">
      <w:pPr>
        <w:tabs>
          <w:tab w:val="left" w:pos="2040"/>
        </w:tabs>
      </w:pPr>
    </w:p>
    <w:p w:rsidR="00534529" w:rsidRDefault="00534529" w:rsidP="00534529">
      <w:pPr>
        <w:tabs>
          <w:tab w:val="left" w:pos="2040"/>
        </w:tabs>
      </w:pPr>
      <w:r>
        <w:t>Sense organ</w:t>
      </w:r>
      <w:r>
        <w:tab/>
        <w:t>Stimulus</w:t>
      </w:r>
    </w:p>
    <w:p w:rsidR="00534529" w:rsidRDefault="00534529" w:rsidP="00534529">
      <w:pPr>
        <w:tabs>
          <w:tab w:val="left" w:pos="2040"/>
        </w:tabs>
      </w:pPr>
      <w:r>
        <w:t>Skin</w:t>
      </w:r>
      <w:r>
        <w:tab/>
        <w:t>Touch, temperature and pain</w:t>
      </w:r>
    </w:p>
    <w:p w:rsidR="00534529" w:rsidRDefault="00534529" w:rsidP="00534529">
      <w:pPr>
        <w:tabs>
          <w:tab w:val="left" w:pos="2040"/>
        </w:tabs>
      </w:pPr>
      <w:r>
        <w:t>Tongue</w:t>
      </w:r>
      <w:r>
        <w:tab/>
        <w:t>Chemicals (in food and drink, for example)</w:t>
      </w:r>
    </w:p>
    <w:p w:rsidR="00534529" w:rsidRDefault="00534529" w:rsidP="00534529">
      <w:pPr>
        <w:tabs>
          <w:tab w:val="left" w:pos="2040"/>
        </w:tabs>
      </w:pPr>
      <w:r>
        <w:t>Nose</w:t>
      </w:r>
      <w:r>
        <w:tab/>
        <w:t>Chemicals (in the air, for example)</w:t>
      </w:r>
    </w:p>
    <w:p w:rsidR="00534529" w:rsidRDefault="00534529" w:rsidP="00534529">
      <w:pPr>
        <w:tabs>
          <w:tab w:val="left" w:pos="2040"/>
        </w:tabs>
      </w:pPr>
      <w:r>
        <w:t>Eye</w:t>
      </w:r>
      <w:r>
        <w:tab/>
        <w:t>Light</w:t>
      </w:r>
    </w:p>
    <w:p w:rsidR="00534529" w:rsidRDefault="00534529" w:rsidP="00534529">
      <w:pPr>
        <w:tabs>
          <w:tab w:val="left" w:pos="2040"/>
        </w:tabs>
      </w:pPr>
      <w:r>
        <w:t>Ear</w:t>
      </w:r>
      <w:r>
        <w:tab/>
        <w:t>Sound and position of head</w:t>
      </w:r>
    </w:p>
    <w:p w:rsidR="00534529" w:rsidRDefault="00534529" w:rsidP="00534529">
      <w:pPr>
        <w:tabs>
          <w:tab w:val="left" w:pos="2040"/>
        </w:tabs>
      </w:pPr>
      <w:r>
        <w:t>Effectors</w:t>
      </w:r>
    </w:p>
    <w:p w:rsidR="00534529" w:rsidRDefault="00534529" w:rsidP="00534529">
      <w:pPr>
        <w:tabs>
          <w:tab w:val="left" w:pos="2040"/>
        </w:tabs>
      </w:pPr>
      <w:r>
        <w:t>Effectors include muscles and glands - that produce a specific response to a detected stimulus.</w:t>
      </w:r>
    </w:p>
    <w:p w:rsidR="00534529" w:rsidRDefault="00534529" w:rsidP="00534529">
      <w:pPr>
        <w:tabs>
          <w:tab w:val="left" w:pos="2040"/>
        </w:tabs>
      </w:pPr>
    </w:p>
    <w:p w:rsidR="00534529" w:rsidRDefault="00534529" w:rsidP="00534529">
      <w:pPr>
        <w:tabs>
          <w:tab w:val="left" w:pos="2040"/>
        </w:tabs>
      </w:pPr>
      <w:r>
        <w:t>For example:</w:t>
      </w:r>
    </w:p>
    <w:p w:rsidR="00534529" w:rsidRDefault="00534529" w:rsidP="00534529">
      <w:pPr>
        <w:tabs>
          <w:tab w:val="left" w:pos="2040"/>
        </w:tabs>
      </w:pPr>
      <w:proofErr w:type="gramStart"/>
      <w:r>
        <w:t>a</w:t>
      </w:r>
      <w:proofErr w:type="gramEnd"/>
      <w:r>
        <w:t xml:space="preserve"> muscle contracting to move an arm</w:t>
      </w:r>
    </w:p>
    <w:p w:rsidR="00534529" w:rsidRDefault="00534529" w:rsidP="00534529">
      <w:pPr>
        <w:tabs>
          <w:tab w:val="left" w:pos="2040"/>
        </w:tabs>
      </w:pPr>
      <w:proofErr w:type="gramStart"/>
      <w:r>
        <w:t>muscle</w:t>
      </w:r>
      <w:proofErr w:type="gramEnd"/>
      <w:r>
        <w:t xml:space="preserve"> squeezing saliva from the salivary gland</w:t>
      </w:r>
    </w:p>
    <w:p w:rsidR="00534529" w:rsidRDefault="00534529" w:rsidP="00534529">
      <w:pPr>
        <w:tabs>
          <w:tab w:val="left" w:pos="2040"/>
        </w:tabs>
      </w:pPr>
      <w:proofErr w:type="gramStart"/>
      <w:r>
        <w:t>a</w:t>
      </w:r>
      <w:proofErr w:type="gramEnd"/>
      <w:r>
        <w:t xml:space="preserve"> gland releasing a hormone into the blood</w:t>
      </w:r>
    </w:p>
    <w:p w:rsidR="00534529" w:rsidRDefault="00534529" w:rsidP="00534529">
      <w:pPr>
        <w:tabs>
          <w:tab w:val="left" w:pos="2040"/>
        </w:tabs>
      </w:pPr>
    </w:p>
    <w:p w:rsidR="00534529" w:rsidRPr="00534529" w:rsidRDefault="00534529" w:rsidP="00534529">
      <w:pPr>
        <w:tabs>
          <w:tab w:val="left" w:pos="2040"/>
        </w:tabs>
        <w:rPr>
          <w:b/>
          <w:bCs/>
        </w:rPr>
      </w:pPr>
      <w:r w:rsidRPr="00534529">
        <w:rPr>
          <w:b/>
          <w:bCs/>
        </w:rPr>
        <w:t>Coordination and control - The nervous system</w:t>
      </w:r>
    </w:p>
    <w:p w:rsidR="00534529" w:rsidRDefault="00534529" w:rsidP="00534529">
      <w:pPr>
        <w:tabs>
          <w:tab w:val="left" w:pos="2040"/>
        </w:tabs>
      </w:pPr>
      <w:r w:rsidRPr="00534529">
        <w:t>The nervous system enables humans to react to their surroundings and to coordinate their behaviour. It comprises millions of neurones and uses electrical impulses to communicate very quickly.</w:t>
      </w:r>
    </w:p>
    <w:p w:rsidR="00534529" w:rsidRDefault="00534529" w:rsidP="00534529">
      <w:pPr>
        <w:tabs>
          <w:tab w:val="left" w:pos="2040"/>
        </w:tabs>
      </w:pPr>
    </w:p>
    <w:p w:rsidR="00534529" w:rsidRPr="00534529" w:rsidRDefault="00534529" w:rsidP="00534529">
      <w:pPr>
        <w:tabs>
          <w:tab w:val="left" w:pos="2040"/>
        </w:tabs>
      </w:pPr>
    </w:p>
    <w:p w:rsidR="00534529" w:rsidRPr="00534529" w:rsidRDefault="00534529" w:rsidP="00534529">
      <w:pPr>
        <w:tabs>
          <w:tab w:val="left" w:pos="2040"/>
        </w:tabs>
        <w:rPr>
          <w:b/>
          <w:bCs/>
        </w:rPr>
      </w:pPr>
      <w:r w:rsidRPr="00534529">
        <w:rPr>
          <w:b/>
          <w:bCs/>
        </w:rPr>
        <w:t>Reflex arc</w:t>
      </w:r>
      <w:r w:rsidR="00A87483">
        <w:rPr>
          <w:b/>
          <w:bCs/>
        </w:rPr>
        <w:t xml:space="preserve"> or </w:t>
      </w:r>
      <w:r w:rsidRPr="00534529">
        <w:rPr>
          <w:b/>
          <w:bCs/>
        </w:rPr>
        <w:t>Reflex actions</w:t>
      </w:r>
    </w:p>
    <w:p w:rsidR="00534529" w:rsidRPr="00534529" w:rsidRDefault="00534529" w:rsidP="00534529">
      <w:pPr>
        <w:tabs>
          <w:tab w:val="left" w:pos="2040"/>
        </w:tabs>
      </w:pPr>
      <w:r w:rsidRPr="00534529">
        <w:t>There are different types of neurones that work together in a reflex action.</w:t>
      </w:r>
    </w:p>
    <w:p w:rsidR="00534529" w:rsidRPr="00534529" w:rsidRDefault="00534529" w:rsidP="00534529">
      <w:pPr>
        <w:tabs>
          <w:tab w:val="left" w:pos="2040"/>
        </w:tabs>
      </w:pPr>
      <w:r w:rsidRPr="00534529">
        <w:t>This creates an automatic and rapid response to a stimulus, which minimises any damage to the body from potentially harmful conditions, such as touching something hot.</w:t>
      </w:r>
    </w:p>
    <w:p w:rsidR="00534529" w:rsidRPr="00534529" w:rsidRDefault="00534529" w:rsidP="00534529">
      <w:pPr>
        <w:tabs>
          <w:tab w:val="left" w:pos="2040"/>
        </w:tabs>
      </w:pPr>
      <w:r w:rsidRPr="00534529">
        <w:t>A reflex action follows this general sequence and does not involve the conscious part of the brain, which makes it much quicker.</w:t>
      </w:r>
    </w:p>
    <w:p w:rsidR="00534529" w:rsidRDefault="00291590" w:rsidP="00534529">
      <w:pPr>
        <w:tabs>
          <w:tab w:val="left" w:pos="2040"/>
        </w:tabs>
        <w:rPr>
          <w:noProof/>
          <w:lang w:eastAsia="en-GB"/>
        </w:rPr>
      </w:pPr>
      <w:r>
        <w:rPr>
          <w:noProof/>
          <w:lang w:eastAsia="en-GB"/>
        </w:rPr>
        <w:drawing>
          <wp:anchor distT="0" distB="0" distL="114300" distR="114300" simplePos="0" relativeHeight="251662336" behindDoc="0" locked="0" layoutInCell="1" allowOverlap="1">
            <wp:simplePos x="0" y="0"/>
            <wp:positionH relativeFrom="margin">
              <wp:align>left</wp:align>
            </wp:positionH>
            <wp:positionV relativeFrom="paragraph">
              <wp:posOffset>807720</wp:posOffset>
            </wp:positionV>
            <wp:extent cx="5731510" cy="3324860"/>
            <wp:effectExtent l="0" t="0" r="254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31510" cy="3324860"/>
                    </a:xfrm>
                    <a:prstGeom prst="rect">
                      <a:avLst/>
                    </a:prstGeom>
                  </pic:spPr>
                </pic:pic>
              </a:graphicData>
            </a:graphic>
            <wp14:sizeRelH relativeFrom="page">
              <wp14:pctWidth>0</wp14:pctWidth>
            </wp14:sizeRelH>
            <wp14:sizeRelV relativeFrom="page">
              <wp14:pctHeight>0</wp14:pctHeight>
            </wp14:sizeRelV>
          </wp:anchor>
        </w:drawing>
      </w:r>
      <w:r w:rsidR="00534529" w:rsidRPr="00534529">
        <w:t>The nerve pathway followed by a reflex action is called a reflex arc. For example, a simple reflex arc happens if we accidentally touch something</w:t>
      </w:r>
      <w:r>
        <w:t xml:space="preserve"> </w:t>
      </w:r>
      <w:r w:rsidR="00534529" w:rsidRPr="00534529">
        <w:t>hot.</w:t>
      </w:r>
      <w:r w:rsidRPr="00291590">
        <w:rPr>
          <w:noProof/>
          <w:lang w:eastAsia="en-GB"/>
        </w:rPr>
        <w:t xml:space="preserve"> </w:t>
      </w:r>
    </w:p>
    <w:p w:rsidR="00291590" w:rsidRDefault="00291590" w:rsidP="00534529">
      <w:pPr>
        <w:tabs>
          <w:tab w:val="left" w:pos="2040"/>
        </w:tabs>
        <w:rPr>
          <w:noProof/>
          <w:lang w:eastAsia="en-GB"/>
        </w:rPr>
      </w:pPr>
    </w:p>
    <w:p w:rsidR="00291590" w:rsidRDefault="00291590" w:rsidP="00534529">
      <w:pPr>
        <w:tabs>
          <w:tab w:val="left" w:pos="2040"/>
        </w:tabs>
        <w:rPr>
          <w:noProof/>
          <w:lang w:eastAsia="en-GB"/>
        </w:rPr>
      </w:pPr>
    </w:p>
    <w:p w:rsidR="00291590" w:rsidRPr="00291590" w:rsidRDefault="00291590" w:rsidP="00291590">
      <w:pPr>
        <w:numPr>
          <w:ilvl w:val="0"/>
          <w:numId w:val="13"/>
        </w:numPr>
        <w:tabs>
          <w:tab w:val="left" w:pos="2040"/>
        </w:tabs>
      </w:pPr>
      <w:r>
        <w:rPr>
          <w:noProof/>
          <w:lang w:eastAsia="en-GB"/>
        </w:rPr>
        <w:lastRenderedPageBreak/>
        <w:drawing>
          <wp:anchor distT="0" distB="0" distL="114300" distR="114300" simplePos="0" relativeHeight="251661312" behindDoc="0" locked="0" layoutInCell="1" allowOverlap="1">
            <wp:simplePos x="0" y="0"/>
            <wp:positionH relativeFrom="margin">
              <wp:posOffset>4046220</wp:posOffset>
            </wp:positionH>
            <wp:positionV relativeFrom="paragraph">
              <wp:posOffset>87630</wp:posOffset>
            </wp:positionV>
            <wp:extent cx="1394460" cy="3021965"/>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r="75670"/>
                    <a:stretch/>
                  </pic:blipFill>
                  <pic:spPr bwMode="auto">
                    <a:xfrm>
                      <a:off x="0" y="0"/>
                      <a:ext cx="1394460" cy="3021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91590">
        <w:rPr>
          <w:b/>
          <w:bCs/>
        </w:rPr>
        <w:t>Receptor</w:t>
      </w:r>
      <w:r w:rsidRPr="00291590">
        <w:t> in the skin detects a stimulus (the change in temperature).</w:t>
      </w:r>
    </w:p>
    <w:p w:rsidR="00291590" w:rsidRPr="00291590" w:rsidRDefault="00291590" w:rsidP="00291590">
      <w:pPr>
        <w:numPr>
          <w:ilvl w:val="0"/>
          <w:numId w:val="13"/>
        </w:numPr>
        <w:tabs>
          <w:tab w:val="left" w:pos="2040"/>
        </w:tabs>
      </w:pPr>
      <w:r w:rsidRPr="00291590">
        <w:rPr>
          <w:b/>
          <w:bCs/>
        </w:rPr>
        <w:t>Sensory neurone</w:t>
      </w:r>
      <w:r w:rsidRPr="00291590">
        <w:t> sends electrical impulses to </w:t>
      </w:r>
      <w:r w:rsidRPr="00291590">
        <w:rPr>
          <w:b/>
          <w:bCs/>
        </w:rPr>
        <w:t>relay neurone</w:t>
      </w:r>
      <w:r w:rsidRPr="00291590">
        <w:t>, which are located in the spinal cord. They connect sensory neurones to motor neurones.</w:t>
      </w:r>
    </w:p>
    <w:p w:rsidR="00291590" w:rsidRPr="00291590" w:rsidRDefault="00291590" w:rsidP="00291590">
      <w:pPr>
        <w:numPr>
          <w:ilvl w:val="0"/>
          <w:numId w:val="13"/>
        </w:numPr>
        <w:tabs>
          <w:tab w:val="left" w:pos="2040"/>
        </w:tabs>
      </w:pPr>
      <w:r w:rsidRPr="00291590">
        <w:rPr>
          <w:b/>
          <w:bCs/>
        </w:rPr>
        <w:t>Motor neurone</w:t>
      </w:r>
      <w:r w:rsidRPr="00291590">
        <w:t> sends electrical impulses to an effector.</w:t>
      </w:r>
    </w:p>
    <w:p w:rsidR="00291590" w:rsidRDefault="00291590" w:rsidP="00291590">
      <w:pPr>
        <w:numPr>
          <w:ilvl w:val="0"/>
          <w:numId w:val="13"/>
        </w:numPr>
        <w:tabs>
          <w:tab w:val="left" w:pos="2040"/>
        </w:tabs>
      </w:pPr>
      <w:r w:rsidRPr="00291590">
        <w:rPr>
          <w:b/>
          <w:bCs/>
        </w:rPr>
        <w:t>Effector</w:t>
      </w:r>
      <w:r w:rsidRPr="00291590">
        <w:t> produces a response (muscle contracts to move hand away).</w:t>
      </w:r>
    </w:p>
    <w:p w:rsidR="00291590" w:rsidRDefault="00291590" w:rsidP="00291590">
      <w:pPr>
        <w:tabs>
          <w:tab w:val="left" w:pos="2040"/>
        </w:tabs>
      </w:pPr>
    </w:p>
    <w:p w:rsidR="00291590" w:rsidRDefault="00291590" w:rsidP="00291590">
      <w:pPr>
        <w:tabs>
          <w:tab w:val="left" w:pos="2040"/>
        </w:tabs>
      </w:pPr>
    </w:p>
    <w:p w:rsidR="00291590" w:rsidRDefault="00291590" w:rsidP="00291590">
      <w:pPr>
        <w:tabs>
          <w:tab w:val="left" w:pos="2040"/>
        </w:tabs>
      </w:pPr>
    </w:p>
    <w:p w:rsidR="00291590" w:rsidRDefault="00291590" w:rsidP="00291590">
      <w:pPr>
        <w:tabs>
          <w:tab w:val="left" w:pos="2040"/>
        </w:tabs>
      </w:pPr>
    </w:p>
    <w:p w:rsidR="00291590" w:rsidRDefault="00291590" w:rsidP="00291590">
      <w:pPr>
        <w:tabs>
          <w:tab w:val="left" w:pos="2040"/>
        </w:tabs>
      </w:pPr>
    </w:p>
    <w:p w:rsidR="00291590" w:rsidRDefault="00291590" w:rsidP="00291590">
      <w:pPr>
        <w:tabs>
          <w:tab w:val="left" w:pos="2040"/>
        </w:tabs>
      </w:pPr>
    </w:p>
    <w:p w:rsidR="00291590" w:rsidRDefault="00291590" w:rsidP="00291590">
      <w:pPr>
        <w:tabs>
          <w:tab w:val="left" w:pos="2040"/>
        </w:tabs>
      </w:pPr>
    </w:p>
    <w:p w:rsidR="00291590" w:rsidRDefault="00291590" w:rsidP="00291590">
      <w:pPr>
        <w:tabs>
          <w:tab w:val="left" w:pos="2040"/>
        </w:tabs>
      </w:pPr>
    </w:p>
    <w:p w:rsidR="00291590" w:rsidRPr="00291590" w:rsidRDefault="00291590" w:rsidP="00291590">
      <w:pPr>
        <w:tabs>
          <w:tab w:val="left" w:pos="2040"/>
        </w:tabs>
      </w:pPr>
      <w:r w:rsidRPr="00291590">
        <w:drawing>
          <wp:anchor distT="0" distB="0" distL="114300" distR="114300" simplePos="0" relativeHeight="251663360" behindDoc="0" locked="0" layoutInCell="1" allowOverlap="1">
            <wp:simplePos x="0" y="0"/>
            <wp:positionH relativeFrom="column">
              <wp:posOffset>3375660</wp:posOffset>
            </wp:positionH>
            <wp:positionV relativeFrom="paragraph">
              <wp:posOffset>194945</wp:posOffset>
            </wp:positionV>
            <wp:extent cx="3048000" cy="2080260"/>
            <wp:effectExtent l="0" t="0" r="0" b="0"/>
            <wp:wrapSquare wrapText="bothSides"/>
            <wp:docPr id="9" name="Picture 9" descr="A magnified view of two neurons and a synap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agnified view of two neurons and a synap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08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590">
        <w:t>Where two neurones meet there is a small gap, a synapse.</w:t>
      </w:r>
    </w:p>
    <w:p w:rsidR="00291590" w:rsidRPr="00291590" w:rsidRDefault="00291590" w:rsidP="00291590">
      <w:pPr>
        <w:numPr>
          <w:ilvl w:val="0"/>
          <w:numId w:val="14"/>
        </w:numPr>
        <w:tabs>
          <w:tab w:val="left" w:pos="2040"/>
        </w:tabs>
      </w:pPr>
      <w:r w:rsidRPr="00291590">
        <w:t>An electrical impulse travels along the first axon.</w:t>
      </w:r>
    </w:p>
    <w:p w:rsidR="00291590" w:rsidRPr="00291590" w:rsidRDefault="00291590" w:rsidP="00291590">
      <w:pPr>
        <w:numPr>
          <w:ilvl w:val="0"/>
          <w:numId w:val="14"/>
        </w:numPr>
        <w:tabs>
          <w:tab w:val="left" w:pos="2040"/>
        </w:tabs>
      </w:pPr>
      <w:r w:rsidRPr="00291590">
        <w:t>This triggers the nerve-ending of a neurone to release </w:t>
      </w:r>
      <w:r w:rsidRPr="00291590">
        <w:rPr>
          <w:b/>
          <w:bCs/>
        </w:rPr>
        <w:t>chemical messengers</w:t>
      </w:r>
      <w:r w:rsidRPr="00291590">
        <w:t> called neurotransmitters.</w:t>
      </w:r>
    </w:p>
    <w:p w:rsidR="00291590" w:rsidRPr="00291590" w:rsidRDefault="00291590" w:rsidP="00291590">
      <w:pPr>
        <w:numPr>
          <w:ilvl w:val="0"/>
          <w:numId w:val="14"/>
        </w:numPr>
        <w:tabs>
          <w:tab w:val="left" w:pos="2040"/>
        </w:tabs>
      </w:pPr>
      <w:r w:rsidRPr="00291590">
        <w:t>These chemicals </w:t>
      </w:r>
      <w:r w:rsidRPr="00291590">
        <w:rPr>
          <w:b/>
          <w:bCs/>
        </w:rPr>
        <w:t>diffuse</w:t>
      </w:r>
      <w:r w:rsidRPr="00291590">
        <w:t> across the synapse (the gap) and bind with receptor molecules on the membrane of the second neurone.</w:t>
      </w:r>
    </w:p>
    <w:p w:rsidR="00291590" w:rsidRDefault="00291590" w:rsidP="00291590">
      <w:pPr>
        <w:numPr>
          <w:ilvl w:val="0"/>
          <w:numId w:val="14"/>
        </w:numPr>
        <w:tabs>
          <w:tab w:val="left" w:pos="2040"/>
        </w:tabs>
      </w:pPr>
      <w:r w:rsidRPr="00291590">
        <w:t>The receptor molecules on the second neurone bind only to the </w:t>
      </w:r>
      <w:r w:rsidRPr="00291590">
        <w:rPr>
          <w:b/>
          <w:bCs/>
        </w:rPr>
        <w:t>specific</w:t>
      </w:r>
      <w:r w:rsidRPr="00291590">
        <w:t> </w:t>
      </w:r>
      <w:r w:rsidRPr="00291590">
        <w:rPr>
          <w:b/>
          <w:bCs/>
        </w:rPr>
        <w:t>neurotransmitters</w:t>
      </w:r>
      <w:r w:rsidRPr="00291590">
        <w:t> released from the first neurone. This </w:t>
      </w:r>
      <w:r w:rsidRPr="00291590">
        <w:rPr>
          <w:b/>
          <w:bCs/>
        </w:rPr>
        <w:t>stimulates</w:t>
      </w:r>
      <w:r w:rsidRPr="00291590">
        <w:t> the second neurone to transmit the electrical impulse.</w:t>
      </w:r>
    </w:p>
    <w:p w:rsidR="00E04D6C" w:rsidRDefault="00E04D6C" w:rsidP="00534529">
      <w:pPr>
        <w:tabs>
          <w:tab w:val="left" w:pos="2040"/>
        </w:tabs>
      </w:pPr>
    </w:p>
    <w:p w:rsidR="006A280E" w:rsidRDefault="006A280E" w:rsidP="00534529">
      <w:pPr>
        <w:tabs>
          <w:tab w:val="left" w:pos="2040"/>
        </w:tabs>
      </w:pPr>
    </w:p>
    <w:p w:rsidR="00A87483" w:rsidRDefault="00A87483" w:rsidP="006A280E">
      <w:pPr>
        <w:tabs>
          <w:tab w:val="left" w:pos="2040"/>
        </w:tabs>
        <w:rPr>
          <w:b/>
          <w:bCs/>
        </w:rPr>
      </w:pPr>
    </w:p>
    <w:p w:rsidR="00A87483" w:rsidRDefault="00A87483" w:rsidP="006A280E">
      <w:pPr>
        <w:tabs>
          <w:tab w:val="left" w:pos="2040"/>
        </w:tabs>
        <w:rPr>
          <w:b/>
          <w:bCs/>
        </w:rPr>
      </w:pPr>
    </w:p>
    <w:p w:rsidR="006A280E" w:rsidRPr="006A280E" w:rsidRDefault="006A280E" w:rsidP="006A280E">
      <w:pPr>
        <w:tabs>
          <w:tab w:val="left" w:pos="2040"/>
        </w:tabs>
        <w:rPr>
          <w:b/>
          <w:bCs/>
        </w:rPr>
      </w:pPr>
      <w:r w:rsidRPr="006A280E">
        <w:rPr>
          <w:b/>
          <w:bCs/>
        </w:rPr>
        <w:lastRenderedPageBreak/>
        <w:t>Coordination and control - The human endocrine system</w:t>
      </w:r>
    </w:p>
    <w:p w:rsidR="006A280E" w:rsidRPr="006A280E" w:rsidRDefault="006A280E" w:rsidP="006A280E">
      <w:pPr>
        <w:tabs>
          <w:tab w:val="left" w:pos="2040"/>
        </w:tabs>
      </w:pPr>
      <w:r w:rsidRPr="006A280E">
        <w:t>The endocrine system secretes hormones into the bloodstream from glands throughout the body. Hormones produce an effect on specific target organs in the body.</w:t>
      </w:r>
    </w:p>
    <w:p w:rsidR="006A280E" w:rsidRDefault="006A280E" w:rsidP="00534529">
      <w:pPr>
        <w:tabs>
          <w:tab w:val="left" w:pos="2040"/>
        </w:tabs>
      </w:pPr>
    </w:p>
    <w:p w:rsidR="006A280E" w:rsidRPr="006A280E" w:rsidRDefault="006A280E" w:rsidP="006A280E">
      <w:pPr>
        <w:tabs>
          <w:tab w:val="left" w:pos="2040"/>
        </w:tabs>
        <w:rPr>
          <w:b/>
          <w:bCs/>
        </w:rPr>
      </w:pPr>
      <w:r w:rsidRPr="006A280E">
        <w:rPr>
          <w:b/>
          <w:bCs/>
        </w:rPr>
        <w:t>Hormones and nerves</w:t>
      </w:r>
    </w:p>
    <w:p w:rsidR="006A280E" w:rsidRPr="006A280E" w:rsidRDefault="006A280E" w:rsidP="006A280E">
      <w:pPr>
        <w:tabs>
          <w:tab w:val="left" w:pos="2040"/>
        </w:tabs>
      </w:pPr>
      <w:r w:rsidRPr="006A280E">
        <w:t>A hormone is a chemical substance, produced by a gland and carried in the bloodstream, which alters the activity of specific target organs. An example of this is the release of the hormone adrenaline, which is released by the adrenal gland. One of its target organs is the heart, where it increases the heart rate.</w:t>
      </w:r>
    </w:p>
    <w:p w:rsidR="006A280E" w:rsidRPr="006A280E" w:rsidRDefault="006A280E" w:rsidP="006A280E">
      <w:pPr>
        <w:tabs>
          <w:tab w:val="left" w:pos="2040"/>
        </w:tabs>
      </w:pPr>
      <w:r w:rsidRPr="006A280E">
        <w:t>Once a hormone has been used, it is destroyed by the liver.</w:t>
      </w:r>
    </w:p>
    <w:p w:rsidR="006A280E" w:rsidRPr="006A280E" w:rsidRDefault="006A280E" w:rsidP="006A280E">
      <w:pPr>
        <w:tabs>
          <w:tab w:val="left" w:pos="2040"/>
        </w:tabs>
      </w:pPr>
      <w:r w:rsidRPr="006A280E">
        <w:t>Hormones can control the body, and the effects are much slower than the nervous system, but they last for longer.</w:t>
      </w:r>
    </w:p>
    <w:p w:rsidR="006A280E" w:rsidRDefault="006A280E" w:rsidP="00534529">
      <w:pPr>
        <w:tabs>
          <w:tab w:val="left" w:pos="2040"/>
        </w:tabs>
      </w:pPr>
    </w:p>
    <w:p w:rsidR="006A280E" w:rsidRPr="006A280E" w:rsidRDefault="006A280E" w:rsidP="006A280E">
      <w:pPr>
        <w:tabs>
          <w:tab w:val="left" w:pos="2040"/>
        </w:tabs>
      </w:pPr>
      <w:r w:rsidRPr="006A280E">
        <w:t>There are important differences between nervous and hormonal </w:t>
      </w:r>
      <w:r w:rsidRPr="006A280E">
        <w:rPr>
          <w:b/>
          <w:bCs/>
        </w:rPr>
        <w:t>control</w:t>
      </w:r>
      <w:r w:rsidRPr="006A280E">
        <w:t>.</w:t>
      </w:r>
    </w:p>
    <w:tbl>
      <w:tblPr>
        <w:tblW w:w="9672"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635"/>
        <w:gridCol w:w="3328"/>
        <w:gridCol w:w="3709"/>
      </w:tblGrid>
      <w:tr w:rsidR="006A280E" w:rsidRPr="006A280E" w:rsidTr="006A280E">
        <w:trPr>
          <w:tblHeader/>
          <w:tblCellSpacing w:w="15" w:type="dxa"/>
        </w:trPr>
        <w:tc>
          <w:tcPr>
            <w:tcW w:w="0" w:type="auto"/>
            <w:shd w:val="clear" w:color="auto" w:fill="FFFFFF"/>
            <w:tcMar>
              <w:top w:w="60" w:type="dxa"/>
              <w:left w:w="60" w:type="dxa"/>
              <w:bottom w:w="60" w:type="dxa"/>
              <w:right w:w="60" w:type="dxa"/>
            </w:tcMar>
            <w:vAlign w:val="center"/>
            <w:hideMark/>
          </w:tcPr>
          <w:p w:rsidR="006A280E" w:rsidRPr="006A280E" w:rsidRDefault="006A280E" w:rsidP="006A280E">
            <w:pPr>
              <w:tabs>
                <w:tab w:val="left" w:pos="2040"/>
              </w:tabs>
            </w:pPr>
          </w:p>
        </w:tc>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2040"/>
              </w:tabs>
              <w:rPr>
                <w:b/>
                <w:bCs/>
              </w:rPr>
            </w:pPr>
            <w:r w:rsidRPr="006A280E">
              <w:rPr>
                <w:b/>
                <w:bCs/>
              </w:rPr>
              <w:t>Nervous</w:t>
            </w:r>
          </w:p>
        </w:tc>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2040"/>
              </w:tabs>
              <w:rPr>
                <w:b/>
                <w:bCs/>
              </w:rPr>
            </w:pPr>
            <w:r w:rsidRPr="006A280E">
              <w:rPr>
                <w:b/>
                <w:bCs/>
              </w:rPr>
              <w:t>Hormonal</w:t>
            </w:r>
          </w:p>
        </w:tc>
      </w:tr>
      <w:tr w:rsidR="006A280E" w:rsidRPr="006A280E" w:rsidTr="006A280E">
        <w:trPr>
          <w:tblCellSpacing w:w="15" w:type="dxa"/>
        </w:trPr>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2040"/>
              </w:tabs>
              <w:rPr>
                <w:b/>
                <w:bCs/>
              </w:rPr>
            </w:pPr>
            <w:r w:rsidRPr="006A280E">
              <w:rPr>
                <w:b/>
                <w:bCs/>
              </w:rPr>
              <w:t>Type of signal</w:t>
            </w:r>
          </w:p>
        </w:tc>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2040"/>
              </w:tabs>
            </w:pPr>
            <w:r w:rsidRPr="006A280E">
              <w:t>Electrical (chemical at synapses)</w:t>
            </w:r>
          </w:p>
        </w:tc>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2040"/>
              </w:tabs>
            </w:pPr>
            <w:r w:rsidRPr="006A280E">
              <w:t>Chemical</w:t>
            </w:r>
          </w:p>
        </w:tc>
      </w:tr>
      <w:tr w:rsidR="006A280E" w:rsidRPr="006A280E" w:rsidTr="006A280E">
        <w:trPr>
          <w:tblCellSpacing w:w="15" w:type="dxa"/>
        </w:trPr>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2040"/>
              </w:tabs>
              <w:rPr>
                <w:b/>
                <w:bCs/>
              </w:rPr>
            </w:pPr>
            <w:r w:rsidRPr="006A280E">
              <w:rPr>
                <w:b/>
                <w:bCs/>
              </w:rPr>
              <w:t>Transmission of signal</w:t>
            </w:r>
          </w:p>
        </w:tc>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2040"/>
              </w:tabs>
            </w:pPr>
            <w:r w:rsidRPr="006A280E">
              <w:t>By nerve cells (neurones)</w:t>
            </w:r>
          </w:p>
        </w:tc>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2040"/>
              </w:tabs>
            </w:pPr>
            <w:r w:rsidRPr="006A280E">
              <w:t>By the bloodstream</w:t>
            </w:r>
          </w:p>
        </w:tc>
      </w:tr>
      <w:tr w:rsidR="006A280E" w:rsidRPr="006A280E" w:rsidTr="006A280E">
        <w:trPr>
          <w:tblCellSpacing w:w="15" w:type="dxa"/>
        </w:trPr>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2040"/>
              </w:tabs>
              <w:rPr>
                <w:b/>
                <w:bCs/>
              </w:rPr>
            </w:pPr>
            <w:r w:rsidRPr="006A280E">
              <w:rPr>
                <w:b/>
                <w:bCs/>
              </w:rPr>
              <w:t>Effectors</w:t>
            </w:r>
          </w:p>
        </w:tc>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2040"/>
              </w:tabs>
            </w:pPr>
            <w:r w:rsidRPr="006A280E">
              <w:t>Muscles or glands</w:t>
            </w:r>
          </w:p>
        </w:tc>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2040"/>
              </w:tabs>
            </w:pPr>
            <w:r w:rsidRPr="006A280E">
              <w:t>Target cells in particular tissues</w:t>
            </w:r>
          </w:p>
        </w:tc>
      </w:tr>
      <w:tr w:rsidR="006A280E" w:rsidRPr="006A280E" w:rsidTr="006A280E">
        <w:trPr>
          <w:tblCellSpacing w:w="15" w:type="dxa"/>
        </w:trPr>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2040"/>
              </w:tabs>
              <w:rPr>
                <w:b/>
                <w:bCs/>
              </w:rPr>
            </w:pPr>
            <w:r w:rsidRPr="006A280E">
              <w:rPr>
                <w:b/>
                <w:bCs/>
              </w:rPr>
              <w:t>Type of response</w:t>
            </w:r>
          </w:p>
        </w:tc>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2040"/>
              </w:tabs>
            </w:pPr>
            <w:r w:rsidRPr="006A280E">
              <w:t>Muscle contraction or secretion</w:t>
            </w:r>
          </w:p>
        </w:tc>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2040"/>
              </w:tabs>
            </w:pPr>
            <w:r w:rsidRPr="006A280E">
              <w:t>Chemical change</w:t>
            </w:r>
          </w:p>
        </w:tc>
      </w:tr>
      <w:tr w:rsidR="006A280E" w:rsidRPr="006A280E" w:rsidTr="006A280E">
        <w:trPr>
          <w:tblCellSpacing w:w="15" w:type="dxa"/>
        </w:trPr>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2040"/>
              </w:tabs>
              <w:rPr>
                <w:b/>
                <w:bCs/>
              </w:rPr>
            </w:pPr>
            <w:r w:rsidRPr="006A280E">
              <w:rPr>
                <w:b/>
                <w:bCs/>
              </w:rPr>
              <w:t>Speed of response</w:t>
            </w:r>
          </w:p>
        </w:tc>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2040"/>
              </w:tabs>
            </w:pPr>
            <w:r w:rsidRPr="006A280E">
              <w:t>Very rapid</w:t>
            </w:r>
          </w:p>
        </w:tc>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2040"/>
              </w:tabs>
            </w:pPr>
            <w:r w:rsidRPr="006A280E">
              <w:t>Slower</w:t>
            </w:r>
          </w:p>
        </w:tc>
      </w:tr>
      <w:tr w:rsidR="006A280E" w:rsidRPr="006A280E" w:rsidTr="006A280E">
        <w:trPr>
          <w:tblCellSpacing w:w="15" w:type="dxa"/>
        </w:trPr>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2040"/>
              </w:tabs>
              <w:rPr>
                <w:b/>
                <w:bCs/>
              </w:rPr>
            </w:pPr>
            <w:r w:rsidRPr="006A280E">
              <w:rPr>
                <w:b/>
                <w:bCs/>
              </w:rPr>
              <w:t>Duration of response</w:t>
            </w:r>
          </w:p>
        </w:tc>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2040"/>
              </w:tabs>
            </w:pPr>
            <w:r w:rsidRPr="006A280E">
              <w:t>Short (until nerve impulses stop)</w:t>
            </w:r>
          </w:p>
        </w:tc>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2040"/>
              </w:tabs>
            </w:pPr>
            <w:r w:rsidRPr="006A280E">
              <w:t>Long (until hormone is broken down)</w:t>
            </w:r>
          </w:p>
        </w:tc>
      </w:tr>
    </w:tbl>
    <w:p w:rsidR="006A280E" w:rsidRPr="006A280E" w:rsidRDefault="006A280E" w:rsidP="006A280E">
      <w:pPr>
        <w:tabs>
          <w:tab w:val="left" w:pos="2040"/>
        </w:tabs>
        <w:rPr>
          <w:b/>
          <w:bCs/>
        </w:rPr>
      </w:pPr>
      <w:r w:rsidRPr="006A280E">
        <w:rPr>
          <w:b/>
          <w:bCs/>
        </w:rPr>
        <w:t>Master gland</w:t>
      </w:r>
    </w:p>
    <w:p w:rsidR="006A280E" w:rsidRPr="006A280E" w:rsidRDefault="006A280E" w:rsidP="006A280E">
      <w:pPr>
        <w:tabs>
          <w:tab w:val="left" w:pos="2040"/>
        </w:tabs>
      </w:pPr>
      <w:r w:rsidRPr="006A280E">
        <w:t>The pituitary gland in the brain is known as a 'master gland'. It secretes several hormones into the blood in response to the body's condition, such as blood water levels. These hormones can also act on other glands to stimulate the release of different types of hormones and bring about effects.</w:t>
      </w:r>
    </w:p>
    <w:p w:rsidR="00A87483" w:rsidRDefault="00A87483" w:rsidP="006A280E">
      <w:pPr>
        <w:tabs>
          <w:tab w:val="left" w:pos="2040"/>
        </w:tabs>
        <w:rPr>
          <w:b/>
          <w:bCs/>
        </w:rPr>
      </w:pPr>
    </w:p>
    <w:p w:rsidR="00A87483" w:rsidRDefault="00A87483" w:rsidP="006A280E">
      <w:pPr>
        <w:tabs>
          <w:tab w:val="left" w:pos="2040"/>
        </w:tabs>
        <w:rPr>
          <w:b/>
          <w:bCs/>
        </w:rPr>
      </w:pPr>
    </w:p>
    <w:p w:rsidR="006A280E" w:rsidRPr="006A280E" w:rsidRDefault="006A280E" w:rsidP="006A280E">
      <w:pPr>
        <w:tabs>
          <w:tab w:val="left" w:pos="2040"/>
        </w:tabs>
        <w:rPr>
          <w:b/>
          <w:bCs/>
        </w:rPr>
      </w:pPr>
      <w:r w:rsidRPr="006A280E">
        <w:rPr>
          <w:b/>
          <w:bCs/>
        </w:rPr>
        <w:lastRenderedPageBreak/>
        <w:t>Different hormones</w:t>
      </w:r>
    </w:p>
    <w:p w:rsidR="006A280E" w:rsidRPr="006A280E" w:rsidRDefault="006A280E" w:rsidP="006A280E">
      <w:pPr>
        <w:tabs>
          <w:tab w:val="left" w:pos="2040"/>
        </w:tabs>
      </w:pPr>
      <w:r w:rsidRPr="006A280E">
        <w:t>The body produces a range of different chemical </w:t>
      </w:r>
      <w:r w:rsidRPr="006A280E">
        <w:rPr>
          <w:b/>
          <w:bCs/>
        </w:rPr>
        <w:t>hormones</w:t>
      </w:r>
      <w:r w:rsidRPr="006A280E">
        <w:t> that travel in the bloodstream and affect a number of different organs or cells in the body. The diagram below shows this in detail.</w:t>
      </w:r>
    </w:p>
    <w:p w:rsidR="006A280E" w:rsidRDefault="006A280E" w:rsidP="00534529">
      <w:pPr>
        <w:tabs>
          <w:tab w:val="left" w:pos="2040"/>
        </w:tabs>
      </w:pPr>
    </w:p>
    <w:p w:rsidR="006A280E" w:rsidRDefault="006A280E" w:rsidP="00534529">
      <w:pPr>
        <w:tabs>
          <w:tab w:val="left" w:pos="2040"/>
        </w:tabs>
      </w:pPr>
      <w:r>
        <w:rPr>
          <w:noProof/>
          <w:lang w:eastAsia="en-GB"/>
        </w:rPr>
        <w:drawing>
          <wp:inline distT="0" distB="0" distL="0" distR="0" wp14:anchorId="69B6266A" wp14:editId="7296FC47">
            <wp:extent cx="5731510" cy="366458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664585"/>
                    </a:xfrm>
                    <a:prstGeom prst="rect">
                      <a:avLst/>
                    </a:prstGeom>
                  </pic:spPr>
                </pic:pic>
              </a:graphicData>
            </a:graphic>
          </wp:inline>
        </w:drawing>
      </w:r>
    </w:p>
    <w:p w:rsidR="006A280E" w:rsidRDefault="006A280E" w:rsidP="006A280E"/>
    <w:p w:rsidR="006A280E" w:rsidRPr="006A280E" w:rsidRDefault="006A280E" w:rsidP="006A280E">
      <w:pPr>
        <w:tabs>
          <w:tab w:val="left" w:pos="3408"/>
        </w:tabs>
      </w:pPr>
      <w:r w:rsidRPr="006A280E">
        <w:t>Important hormones released into the bloodstream include ADH (anti-diuretic hormone), adrenaline and insulin.</w:t>
      </w:r>
    </w:p>
    <w:tbl>
      <w:tblPr>
        <w:tblW w:w="9672"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406"/>
        <w:gridCol w:w="1258"/>
        <w:gridCol w:w="2193"/>
        <w:gridCol w:w="1894"/>
        <w:gridCol w:w="2921"/>
      </w:tblGrid>
      <w:tr w:rsidR="006A280E" w:rsidRPr="006A280E" w:rsidTr="006A280E">
        <w:trPr>
          <w:tblHeader/>
          <w:tblCellSpacing w:w="15" w:type="dxa"/>
        </w:trPr>
        <w:tc>
          <w:tcPr>
            <w:tcW w:w="0" w:type="auto"/>
            <w:shd w:val="clear" w:color="auto" w:fill="FFFFFF"/>
            <w:tcMar>
              <w:top w:w="60" w:type="dxa"/>
              <w:left w:w="60" w:type="dxa"/>
              <w:bottom w:w="60" w:type="dxa"/>
              <w:right w:w="60" w:type="dxa"/>
            </w:tcMar>
            <w:vAlign w:val="center"/>
            <w:hideMark/>
          </w:tcPr>
          <w:p w:rsidR="006A280E" w:rsidRPr="006A280E" w:rsidRDefault="006A280E" w:rsidP="006A280E">
            <w:pPr>
              <w:tabs>
                <w:tab w:val="left" w:pos="3408"/>
              </w:tabs>
            </w:pPr>
          </w:p>
        </w:tc>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3408"/>
              </w:tabs>
              <w:rPr>
                <w:b/>
                <w:bCs/>
              </w:rPr>
            </w:pPr>
            <w:r w:rsidRPr="006A280E">
              <w:rPr>
                <w:b/>
                <w:bCs/>
              </w:rPr>
              <w:t>Source</w:t>
            </w:r>
          </w:p>
        </w:tc>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3408"/>
              </w:tabs>
              <w:rPr>
                <w:b/>
                <w:bCs/>
              </w:rPr>
            </w:pPr>
            <w:r w:rsidRPr="006A280E">
              <w:rPr>
                <w:b/>
                <w:bCs/>
              </w:rPr>
              <w:t>Organ(s)</w:t>
            </w:r>
          </w:p>
        </w:tc>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3408"/>
              </w:tabs>
              <w:rPr>
                <w:b/>
                <w:bCs/>
              </w:rPr>
            </w:pPr>
            <w:r w:rsidRPr="006A280E">
              <w:rPr>
                <w:b/>
                <w:bCs/>
              </w:rPr>
              <w:t>Role</w:t>
            </w:r>
          </w:p>
        </w:tc>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3408"/>
              </w:tabs>
              <w:rPr>
                <w:b/>
                <w:bCs/>
              </w:rPr>
            </w:pPr>
            <w:r w:rsidRPr="006A280E">
              <w:rPr>
                <w:b/>
                <w:bCs/>
              </w:rPr>
              <w:t>Effects</w:t>
            </w:r>
          </w:p>
        </w:tc>
      </w:tr>
      <w:tr w:rsidR="006A280E" w:rsidRPr="006A280E" w:rsidTr="006A280E">
        <w:trPr>
          <w:tblCellSpacing w:w="15" w:type="dxa"/>
        </w:trPr>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3408"/>
              </w:tabs>
              <w:rPr>
                <w:b/>
                <w:bCs/>
              </w:rPr>
            </w:pPr>
            <w:r w:rsidRPr="006A280E">
              <w:rPr>
                <w:b/>
                <w:bCs/>
              </w:rPr>
              <w:t>ADH</w:t>
            </w:r>
          </w:p>
        </w:tc>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3408"/>
              </w:tabs>
            </w:pPr>
            <w:r w:rsidRPr="006A280E">
              <w:t>Pituitary gland</w:t>
            </w:r>
          </w:p>
        </w:tc>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3408"/>
              </w:tabs>
            </w:pPr>
            <w:r w:rsidRPr="006A280E">
              <w:t>Kidneys</w:t>
            </w:r>
          </w:p>
        </w:tc>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3408"/>
              </w:tabs>
            </w:pPr>
            <w:r w:rsidRPr="006A280E">
              <w:t>Controlling the water content of the blood</w:t>
            </w:r>
          </w:p>
        </w:tc>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3408"/>
              </w:tabs>
            </w:pPr>
            <w:r w:rsidRPr="006A280E">
              <w:t>Increases reabsorption of water by the collecting ducts</w:t>
            </w:r>
          </w:p>
        </w:tc>
      </w:tr>
      <w:tr w:rsidR="006A280E" w:rsidRPr="006A280E" w:rsidTr="006A280E">
        <w:trPr>
          <w:tblCellSpacing w:w="15" w:type="dxa"/>
        </w:trPr>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3408"/>
              </w:tabs>
              <w:rPr>
                <w:b/>
                <w:bCs/>
              </w:rPr>
            </w:pPr>
            <w:r w:rsidRPr="006A280E">
              <w:rPr>
                <w:b/>
                <w:bCs/>
              </w:rPr>
              <w:t>Adrenaline</w:t>
            </w:r>
          </w:p>
        </w:tc>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3408"/>
              </w:tabs>
            </w:pPr>
            <w:r w:rsidRPr="006A280E">
              <w:t>Adrenal glands</w:t>
            </w:r>
          </w:p>
        </w:tc>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3408"/>
              </w:tabs>
            </w:pPr>
            <w:r w:rsidRPr="006A280E">
              <w:t>Several targets including the respiratory and circulatory systems</w:t>
            </w:r>
          </w:p>
        </w:tc>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3408"/>
              </w:tabs>
            </w:pPr>
            <w:r w:rsidRPr="006A280E">
              <w:t>Preparation for 'fight or flight'</w:t>
            </w:r>
          </w:p>
        </w:tc>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3408"/>
              </w:tabs>
            </w:pPr>
            <w:r w:rsidRPr="006A280E">
              <w:t>Increases breathing rate, heart rate, flow of blood to muscles, conversion of glycogen to glucose</w:t>
            </w:r>
          </w:p>
        </w:tc>
      </w:tr>
      <w:tr w:rsidR="006A280E" w:rsidRPr="006A280E" w:rsidTr="006A280E">
        <w:trPr>
          <w:tblCellSpacing w:w="15" w:type="dxa"/>
        </w:trPr>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3408"/>
              </w:tabs>
              <w:rPr>
                <w:b/>
                <w:bCs/>
              </w:rPr>
            </w:pPr>
            <w:r w:rsidRPr="006A280E">
              <w:rPr>
                <w:b/>
                <w:bCs/>
              </w:rPr>
              <w:t>Insulin</w:t>
            </w:r>
          </w:p>
        </w:tc>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3408"/>
              </w:tabs>
            </w:pPr>
            <w:r w:rsidRPr="006A280E">
              <w:t>Pancreas</w:t>
            </w:r>
          </w:p>
        </w:tc>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3408"/>
              </w:tabs>
            </w:pPr>
            <w:r w:rsidRPr="006A280E">
              <w:t>Liver</w:t>
            </w:r>
          </w:p>
        </w:tc>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3408"/>
              </w:tabs>
            </w:pPr>
            <w:r w:rsidRPr="006A280E">
              <w:t>Controlling blood glucose levels</w:t>
            </w:r>
          </w:p>
        </w:tc>
        <w:tc>
          <w:tcPr>
            <w:tcW w:w="0" w:type="auto"/>
            <w:shd w:val="clear" w:color="auto" w:fill="F1F1F1"/>
            <w:tcMar>
              <w:top w:w="60" w:type="dxa"/>
              <w:left w:w="60" w:type="dxa"/>
              <w:bottom w:w="60" w:type="dxa"/>
              <w:right w:w="60" w:type="dxa"/>
            </w:tcMar>
            <w:vAlign w:val="center"/>
            <w:hideMark/>
          </w:tcPr>
          <w:p w:rsidR="006A280E" w:rsidRPr="006A280E" w:rsidRDefault="006A280E" w:rsidP="006A280E">
            <w:pPr>
              <w:tabs>
                <w:tab w:val="left" w:pos="3408"/>
              </w:tabs>
            </w:pPr>
            <w:r w:rsidRPr="006A280E">
              <w:t>Increases conversion of glucose into glycogen for storage</w:t>
            </w:r>
          </w:p>
        </w:tc>
      </w:tr>
    </w:tbl>
    <w:p w:rsidR="006A280E" w:rsidRDefault="006A280E" w:rsidP="006A280E">
      <w:pPr>
        <w:tabs>
          <w:tab w:val="left" w:pos="3408"/>
        </w:tabs>
        <w:rPr>
          <w:b/>
          <w:bCs/>
        </w:rPr>
      </w:pPr>
    </w:p>
    <w:p w:rsidR="006A280E" w:rsidRDefault="006A280E" w:rsidP="006A280E">
      <w:pPr>
        <w:tabs>
          <w:tab w:val="left" w:pos="3408"/>
        </w:tabs>
        <w:rPr>
          <w:b/>
          <w:bCs/>
        </w:rPr>
      </w:pPr>
    </w:p>
    <w:p w:rsidR="006A280E" w:rsidRDefault="006A280E" w:rsidP="006A280E">
      <w:pPr>
        <w:tabs>
          <w:tab w:val="left" w:pos="3408"/>
        </w:tabs>
        <w:rPr>
          <w:b/>
          <w:bCs/>
        </w:rPr>
      </w:pPr>
    </w:p>
    <w:p w:rsidR="006A280E" w:rsidRDefault="006A280E" w:rsidP="006A280E">
      <w:pPr>
        <w:tabs>
          <w:tab w:val="left" w:pos="3408"/>
        </w:tabs>
        <w:rPr>
          <w:b/>
          <w:bCs/>
        </w:rPr>
      </w:pPr>
    </w:p>
    <w:p w:rsidR="006A280E" w:rsidRPr="006A280E" w:rsidRDefault="006A280E" w:rsidP="006A280E">
      <w:pPr>
        <w:tabs>
          <w:tab w:val="left" w:pos="3408"/>
        </w:tabs>
        <w:rPr>
          <w:b/>
          <w:bCs/>
        </w:rPr>
      </w:pPr>
      <w:r w:rsidRPr="006A280E">
        <w:rPr>
          <w:b/>
          <w:bCs/>
        </w:rPr>
        <w:t>Negative feedback systems in hormonal control – Higher</w:t>
      </w:r>
    </w:p>
    <w:p w:rsidR="006A280E" w:rsidRPr="006A280E" w:rsidRDefault="006A280E" w:rsidP="006A280E">
      <w:pPr>
        <w:tabs>
          <w:tab w:val="left" w:pos="3408"/>
        </w:tabs>
        <w:rPr>
          <w:b/>
          <w:bCs/>
        </w:rPr>
      </w:pPr>
      <w:r w:rsidRPr="006A280E">
        <w:rPr>
          <w:b/>
          <w:bCs/>
        </w:rPr>
        <w:t>Homeostatic control</w:t>
      </w:r>
    </w:p>
    <w:p w:rsidR="006A280E" w:rsidRPr="006A280E" w:rsidRDefault="006A280E" w:rsidP="006A280E">
      <w:pPr>
        <w:tabs>
          <w:tab w:val="left" w:pos="3408"/>
        </w:tabs>
      </w:pPr>
      <w:r w:rsidRPr="006A280E">
        <w:t>In animals, conditions such as water concentration, temperature, and glucose concentration must be kept as constant as possible. Control systems that keep such conditions constant are examples of homeostasis; this is the maintenance of constant internal conditions in an organism.</w:t>
      </w:r>
    </w:p>
    <w:p w:rsidR="006A280E" w:rsidRPr="006A280E" w:rsidRDefault="006A280E" w:rsidP="006A280E">
      <w:pPr>
        <w:tabs>
          <w:tab w:val="left" w:pos="3408"/>
        </w:tabs>
      </w:pPr>
      <w:r w:rsidRPr="006A280E">
        <w:t>A negative feedback mechanism is an important type of control that is found in homeostasis. A negative feedback control system responds when conditions change from the ideal or set point and returns conditions to this set point. There is a continuous cycle of events in negative feedback.</w:t>
      </w:r>
    </w:p>
    <w:p w:rsidR="006A280E" w:rsidRPr="006A280E" w:rsidRDefault="006A280E" w:rsidP="006A280E">
      <w:pPr>
        <w:tabs>
          <w:tab w:val="left" w:pos="3408"/>
        </w:tabs>
        <w:rPr>
          <w:b/>
          <w:bCs/>
        </w:rPr>
      </w:pPr>
      <w:r w:rsidRPr="006A280E">
        <w:rPr>
          <w:b/>
          <w:bCs/>
        </w:rPr>
        <w:t>General stages in negative feedback</w:t>
      </w:r>
    </w:p>
    <w:p w:rsidR="006A280E" w:rsidRPr="006A280E" w:rsidRDefault="006A280E" w:rsidP="006A280E">
      <w:pPr>
        <w:tabs>
          <w:tab w:val="left" w:pos="3408"/>
        </w:tabs>
      </w:pPr>
      <w:r w:rsidRPr="006A280E">
        <w:t>In general this works by:</w:t>
      </w:r>
    </w:p>
    <w:p w:rsidR="006A280E" w:rsidRPr="006A280E" w:rsidRDefault="006A280E" w:rsidP="006A280E">
      <w:pPr>
        <w:numPr>
          <w:ilvl w:val="0"/>
          <w:numId w:val="15"/>
        </w:numPr>
        <w:tabs>
          <w:tab w:val="left" w:pos="3408"/>
        </w:tabs>
      </w:pPr>
      <w:r w:rsidRPr="006A280E">
        <w:t>if the level of something rises, control systems reduce it again</w:t>
      </w:r>
    </w:p>
    <w:p w:rsidR="006A280E" w:rsidRPr="006A280E" w:rsidRDefault="006A280E" w:rsidP="006A280E">
      <w:pPr>
        <w:numPr>
          <w:ilvl w:val="0"/>
          <w:numId w:val="15"/>
        </w:numPr>
        <w:tabs>
          <w:tab w:val="left" w:pos="3408"/>
        </w:tabs>
      </w:pPr>
      <w:r w:rsidRPr="006A280E">
        <w:t>if the level of something falls, control systems raise it again</w:t>
      </w:r>
    </w:p>
    <w:p w:rsidR="006A280E" w:rsidRDefault="006A280E" w:rsidP="006A280E">
      <w:pPr>
        <w:tabs>
          <w:tab w:val="left" w:pos="3408"/>
        </w:tabs>
      </w:pPr>
      <w:r>
        <w:rPr>
          <w:noProof/>
          <w:lang w:eastAsia="en-GB"/>
        </w:rPr>
        <w:drawing>
          <wp:inline distT="0" distB="0" distL="0" distR="0" wp14:anchorId="4D863FA9" wp14:editId="5AB4F06B">
            <wp:extent cx="2895600" cy="23145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95600" cy="2314575"/>
                    </a:xfrm>
                    <a:prstGeom prst="rect">
                      <a:avLst/>
                    </a:prstGeom>
                  </pic:spPr>
                </pic:pic>
              </a:graphicData>
            </a:graphic>
          </wp:inline>
        </w:drawing>
      </w:r>
    </w:p>
    <w:p w:rsidR="006A280E" w:rsidRDefault="006A280E" w:rsidP="006A280E">
      <w:pPr>
        <w:tabs>
          <w:tab w:val="left" w:pos="3408"/>
        </w:tabs>
      </w:pPr>
    </w:p>
    <w:p w:rsidR="006A280E" w:rsidRPr="006A280E" w:rsidRDefault="006A280E" w:rsidP="006A280E">
      <w:pPr>
        <w:tabs>
          <w:tab w:val="left" w:pos="3408"/>
        </w:tabs>
      </w:pPr>
      <w:r w:rsidRPr="006A280E">
        <w:t>Negative feedback flowchart</w:t>
      </w:r>
    </w:p>
    <w:p w:rsidR="006A280E" w:rsidRPr="006A280E" w:rsidRDefault="006A280E" w:rsidP="006A280E">
      <w:pPr>
        <w:tabs>
          <w:tab w:val="left" w:pos="3408"/>
        </w:tabs>
      </w:pPr>
      <w:r w:rsidRPr="006A280E">
        <w:t>An example of negative feedback is the control of body temperature. Body temperature is controlled by the hypothalamus in your brain, and if your body gets too hot, your body begins to sweat to try and reduce it. Conversely if the body gets too cold, it begins to shiver to try and raise the temperature.</w:t>
      </w:r>
    </w:p>
    <w:p w:rsidR="006A280E" w:rsidRDefault="006A280E" w:rsidP="006A280E">
      <w:pPr>
        <w:tabs>
          <w:tab w:val="left" w:pos="3408"/>
        </w:tabs>
      </w:pPr>
    </w:p>
    <w:p w:rsidR="00A87483" w:rsidRDefault="00A87483" w:rsidP="00BC5125">
      <w:pPr>
        <w:tabs>
          <w:tab w:val="left" w:pos="3408"/>
        </w:tabs>
        <w:rPr>
          <w:b/>
          <w:bCs/>
        </w:rPr>
      </w:pPr>
    </w:p>
    <w:p w:rsidR="00A87483" w:rsidRDefault="00A87483" w:rsidP="00BC5125">
      <w:pPr>
        <w:tabs>
          <w:tab w:val="left" w:pos="3408"/>
        </w:tabs>
        <w:rPr>
          <w:b/>
          <w:bCs/>
        </w:rPr>
      </w:pPr>
    </w:p>
    <w:p w:rsidR="00BC5125" w:rsidRPr="00BC5125" w:rsidRDefault="00BC5125" w:rsidP="00BC5125">
      <w:pPr>
        <w:tabs>
          <w:tab w:val="left" w:pos="3408"/>
        </w:tabs>
        <w:rPr>
          <w:b/>
          <w:bCs/>
        </w:rPr>
      </w:pPr>
      <w:r w:rsidRPr="00BC5125">
        <w:rPr>
          <w:b/>
          <w:bCs/>
        </w:rPr>
        <w:lastRenderedPageBreak/>
        <w:t>Thyroxine and adrenaline – Higher</w:t>
      </w:r>
    </w:p>
    <w:p w:rsidR="00BC5125" w:rsidRPr="00BC5125" w:rsidRDefault="00BC5125" w:rsidP="00BC5125">
      <w:pPr>
        <w:tabs>
          <w:tab w:val="left" w:pos="3408"/>
        </w:tabs>
      </w:pPr>
      <w:r w:rsidRPr="00BC5125">
        <w:t>Thyroxine is produced from the thyroid gland, which stimulates the basal metabolic rate. It controls the speed at which oxygen and food products react to release energy for the body to use. Thyroxine plays an important role in growth and development. Thyroxine levels are controlled by negative feedback.</w:t>
      </w:r>
    </w:p>
    <w:p w:rsidR="00BC5125" w:rsidRDefault="00BC5125" w:rsidP="006A280E">
      <w:pPr>
        <w:tabs>
          <w:tab w:val="left" w:pos="3408"/>
        </w:tabs>
      </w:pPr>
      <w:r>
        <w:rPr>
          <w:noProof/>
          <w:lang w:eastAsia="en-GB"/>
        </w:rPr>
        <w:drawing>
          <wp:inline distT="0" distB="0" distL="0" distR="0" wp14:anchorId="54FAB507" wp14:editId="201BE0C2">
            <wp:extent cx="5731510" cy="362839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628390"/>
                    </a:xfrm>
                    <a:prstGeom prst="rect">
                      <a:avLst/>
                    </a:prstGeom>
                  </pic:spPr>
                </pic:pic>
              </a:graphicData>
            </a:graphic>
          </wp:inline>
        </w:drawing>
      </w:r>
    </w:p>
    <w:p w:rsidR="00BC5125" w:rsidRDefault="00BC5125" w:rsidP="006A280E">
      <w:pPr>
        <w:tabs>
          <w:tab w:val="left" w:pos="3408"/>
        </w:tabs>
      </w:pPr>
    </w:p>
    <w:p w:rsidR="00BC5125" w:rsidRDefault="00BC5125" w:rsidP="006A280E">
      <w:pPr>
        <w:tabs>
          <w:tab w:val="left" w:pos="3408"/>
        </w:tabs>
      </w:pPr>
    </w:p>
    <w:p w:rsidR="00BC5125" w:rsidRDefault="00BC5125" w:rsidP="006A280E">
      <w:pPr>
        <w:tabs>
          <w:tab w:val="left" w:pos="3408"/>
        </w:tabs>
      </w:pPr>
      <w:r>
        <w:rPr>
          <w:noProof/>
          <w:lang w:eastAsia="en-GB"/>
        </w:rPr>
        <w:drawing>
          <wp:inline distT="0" distB="0" distL="0" distR="0" wp14:anchorId="1CFAE787" wp14:editId="46DF07C0">
            <wp:extent cx="5731510" cy="2929890"/>
            <wp:effectExtent l="0" t="0" r="254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929890"/>
                    </a:xfrm>
                    <a:prstGeom prst="rect">
                      <a:avLst/>
                    </a:prstGeom>
                  </pic:spPr>
                </pic:pic>
              </a:graphicData>
            </a:graphic>
          </wp:inline>
        </w:drawing>
      </w:r>
    </w:p>
    <w:p w:rsidR="00BC5125" w:rsidRDefault="00BC5125" w:rsidP="006A280E">
      <w:pPr>
        <w:tabs>
          <w:tab w:val="left" w:pos="3408"/>
        </w:tabs>
      </w:pPr>
    </w:p>
    <w:p w:rsidR="00BC5125" w:rsidRDefault="00BC5125" w:rsidP="006A280E">
      <w:pPr>
        <w:tabs>
          <w:tab w:val="left" w:pos="3408"/>
        </w:tabs>
      </w:pPr>
    </w:p>
    <w:p w:rsidR="00BC5125" w:rsidRPr="00BC5125" w:rsidRDefault="00BC5125" w:rsidP="00BC5125">
      <w:pPr>
        <w:tabs>
          <w:tab w:val="left" w:pos="3408"/>
        </w:tabs>
      </w:pPr>
      <w:r w:rsidRPr="00BC5125">
        <w:t>The hypothalamus and pituitary gland have important roles in detecting and controlling thyroxine levels.</w:t>
      </w:r>
    </w:p>
    <w:p w:rsidR="00BC5125" w:rsidRPr="00BC5125" w:rsidRDefault="00BC5125" w:rsidP="00BC5125">
      <w:pPr>
        <w:numPr>
          <w:ilvl w:val="0"/>
          <w:numId w:val="16"/>
        </w:numPr>
        <w:tabs>
          <w:tab w:val="left" w:pos="3408"/>
        </w:tabs>
      </w:pPr>
      <w:r w:rsidRPr="00BC5125">
        <w:rPr>
          <w:b/>
          <w:bCs/>
        </w:rPr>
        <w:t>Low</w:t>
      </w:r>
      <w:r>
        <w:rPr>
          <w:b/>
          <w:bCs/>
        </w:rPr>
        <w:t xml:space="preserve"> </w:t>
      </w:r>
      <w:r w:rsidRPr="00BC5125">
        <w:t>thyroxine levels in the bloodstream stimulate the hypothalamus to </w:t>
      </w:r>
      <w:r w:rsidRPr="00BC5125">
        <w:rPr>
          <w:b/>
          <w:bCs/>
        </w:rPr>
        <w:t>release TRH</w:t>
      </w:r>
      <w:r w:rsidRPr="00BC5125">
        <w:t> and this causes the pituitary to </w:t>
      </w:r>
      <w:r w:rsidRPr="00BC5125">
        <w:rPr>
          <w:b/>
          <w:bCs/>
        </w:rPr>
        <w:t>release TSH</w:t>
      </w:r>
      <w:r w:rsidRPr="00BC5125">
        <w:t> so the thyroid </w:t>
      </w:r>
      <w:r w:rsidRPr="00BC5125">
        <w:rPr>
          <w:b/>
          <w:bCs/>
        </w:rPr>
        <w:t>releases more</w:t>
      </w:r>
      <w:r w:rsidRPr="00BC5125">
        <w:t> thyroxine. So blood levels return to normal.</w:t>
      </w:r>
    </w:p>
    <w:p w:rsidR="00BC5125" w:rsidRPr="00BC5125" w:rsidRDefault="00BC5125" w:rsidP="00BC5125">
      <w:pPr>
        <w:numPr>
          <w:ilvl w:val="0"/>
          <w:numId w:val="16"/>
        </w:numPr>
        <w:tabs>
          <w:tab w:val="left" w:pos="3408"/>
        </w:tabs>
      </w:pPr>
      <w:r w:rsidRPr="00BC5125">
        <w:rPr>
          <w:b/>
          <w:bCs/>
        </w:rPr>
        <w:t>Normal thyroxine levels</w:t>
      </w:r>
      <w:r w:rsidRPr="00BC5125">
        <w:t> in the bloodstream </w:t>
      </w:r>
      <w:r w:rsidRPr="00BC5125">
        <w:rPr>
          <w:b/>
          <w:bCs/>
        </w:rPr>
        <w:t xml:space="preserve">inhibit </w:t>
      </w:r>
      <w:proofErr w:type="spellStart"/>
      <w:r w:rsidRPr="00BC5125">
        <w:rPr>
          <w:b/>
          <w:bCs/>
        </w:rPr>
        <w:t>TRH</w:t>
      </w:r>
      <w:r w:rsidRPr="00BC5125">
        <w:t>release</w:t>
      </w:r>
      <w:proofErr w:type="spellEnd"/>
      <w:r w:rsidRPr="00BC5125">
        <w:t xml:space="preserve"> from the hypothalamus and this inhibits the release of </w:t>
      </w:r>
      <w:r w:rsidRPr="00BC5125">
        <w:rPr>
          <w:b/>
          <w:bCs/>
        </w:rPr>
        <w:t>TSH</w:t>
      </w:r>
      <w:r w:rsidRPr="00BC5125">
        <w:t> from the pituitary, so normal blood levels are maintained.</w:t>
      </w:r>
    </w:p>
    <w:p w:rsidR="00BC5125" w:rsidRPr="00BC5125" w:rsidRDefault="00BC5125" w:rsidP="00BC5125">
      <w:pPr>
        <w:tabs>
          <w:tab w:val="left" w:pos="3408"/>
        </w:tabs>
      </w:pPr>
      <w:r w:rsidRPr="00BC5125">
        <w:t>Adrenaline is produced by the adrenal glands in times of fear or stress. It targets vital organs, increases the heart rate and boosts the delivery of oxygen and glucose to the brain and muscles, preparing the body for 'flight or fight'. Adrenaline is </w:t>
      </w:r>
      <w:r w:rsidRPr="00BC5125">
        <w:rPr>
          <w:b/>
          <w:bCs/>
        </w:rPr>
        <w:t>not</w:t>
      </w:r>
      <w:r>
        <w:rPr>
          <w:b/>
          <w:bCs/>
        </w:rPr>
        <w:t xml:space="preserve"> </w:t>
      </w:r>
      <w:r w:rsidRPr="00BC5125">
        <w:t>controlled by negative feedback.</w:t>
      </w:r>
    </w:p>
    <w:p w:rsidR="00BC5125" w:rsidRPr="00BC5125" w:rsidRDefault="00BC5125" w:rsidP="00BC5125">
      <w:pPr>
        <w:tabs>
          <w:tab w:val="left" w:pos="3408"/>
        </w:tabs>
      </w:pPr>
      <w:r w:rsidRPr="00BC5125">
        <w:t>When adrenaline is released into the bloodstream it creates multiple effects:</w:t>
      </w:r>
    </w:p>
    <w:p w:rsidR="00BC5125" w:rsidRPr="00BC5125" w:rsidRDefault="00BC5125" w:rsidP="00BC5125">
      <w:pPr>
        <w:numPr>
          <w:ilvl w:val="0"/>
          <w:numId w:val="17"/>
        </w:numPr>
        <w:tabs>
          <w:tab w:val="left" w:pos="3408"/>
        </w:tabs>
      </w:pPr>
      <w:r w:rsidRPr="00BC5125">
        <w:t>increases breathing rate, heart rate, and conversion of glycogen to glucose so more energy is released in the muscles</w:t>
      </w:r>
    </w:p>
    <w:p w:rsidR="00BC5125" w:rsidRPr="00BC5125" w:rsidRDefault="00BC5125" w:rsidP="00BC5125">
      <w:pPr>
        <w:numPr>
          <w:ilvl w:val="0"/>
          <w:numId w:val="17"/>
        </w:numPr>
        <w:tabs>
          <w:tab w:val="left" w:pos="3408"/>
        </w:tabs>
      </w:pPr>
      <w:r w:rsidRPr="00BC5125">
        <w:t>it diverts blood away from areas, such as the digestive system, towards the muscles</w:t>
      </w:r>
    </w:p>
    <w:p w:rsidR="00BC5125" w:rsidRPr="00BC5125" w:rsidRDefault="00BC5125" w:rsidP="00BC5125">
      <w:pPr>
        <w:tabs>
          <w:tab w:val="left" w:pos="3408"/>
        </w:tabs>
      </w:pPr>
      <w:r w:rsidRPr="00BC5125">
        <w:t>The effects of adrenaline allow the body to prepare for action in situations where a quick response may be essential.</w:t>
      </w:r>
    </w:p>
    <w:p w:rsidR="00BC5125" w:rsidRDefault="00BC5125" w:rsidP="00BC5125">
      <w:pPr>
        <w:tabs>
          <w:tab w:val="left" w:pos="3408"/>
        </w:tabs>
        <w:rPr>
          <w:b/>
          <w:bCs/>
        </w:rPr>
      </w:pPr>
    </w:p>
    <w:p w:rsidR="00BC5125" w:rsidRDefault="00BC5125" w:rsidP="00BC5125">
      <w:pPr>
        <w:tabs>
          <w:tab w:val="left" w:pos="3408"/>
        </w:tabs>
        <w:rPr>
          <w:b/>
          <w:bCs/>
        </w:rPr>
      </w:pPr>
    </w:p>
    <w:p w:rsidR="00BC5125" w:rsidRPr="00BC5125" w:rsidRDefault="00BC5125" w:rsidP="00BC5125">
      <w:pPr>
        <w:tabs>
          <w:tab w:val="left" w:pos="3408"/>
        </w:tabs>
        <w:rPr>
          <w:b/>
          <w:bCs/>
        </w:rPr>
      </w:pPr>
      <w:r w:rsidRPr="00BC5125">
        <w:rPr>
          <w:b/>
          <w:bCs/>
        </w:rPr>
        <w:t xml:space="preserve">Control of blood glucose concentration by </w:t>
      </w:r>
      <w:r w:rsidR="00A87483">
        <w:rPr>
          <w:b/>
          <w:bCs/>
        </w:rPr>
        <w:t xml:space="preserve">the </w:t>
      </w:r>
      <w:r w:rsidRPr="00BC5125">
        <w:rPr>
          <w:b/>
          <w:bCs/>
        </w:rPr>
        <w:t>pancreas and insulin</w:t>
      </w:r>
      <w:r w:rsidR="00A87483">
        <w:rPr>
          <w:b/>
          <w:bCs/>
        </w:rPr>
        <w:t>.</w:t>
      </w:r>
    </w:p>
    <w:p w:rsidR="00BC5125" w:rsidRPr="00A87483" w:rsidRDefault="00BC5125" w:rsidP="00BC5125">
      <w:pPr>
        <w:tabs>
          <w:tab w:val="left" w:pos="3408"/>
        </w:tabs>
        <w:rPr>
          <w:bCs/>
        </w:rPr>
      </w:pPr>
      <w:r w:rsidRPr="00A87483">
        <w:rPr>
          <w:bCs/>
        </w:rPr>
        <w:t>Regulating blood glucose</w:t>
      </w:r>
    </w:p>
    <w:p w:rsidR="00BC5125" w:rsidRPr="00A87483" w:rsidRDefault="00BC5125" w:rsidP="00BC5125">
      <w:pPr>
        <w:tabs>
          <w:tab w:val="left" w:pos="3408"/>
        </w:tabs>
        <w:rPr>
          <w:bCs/>
        </w:rPr>
      </w:pPr>
      <w:r w:rsidRPr="00A87483">
        <w:rPr>
          <w:bCs/>
        </w:rPr>
        <w:t xml:space="preserve">Glucose is needed by cells for respiration. It is important that the concentration of glucose in the blood is maintained at </w:t>
      </w:r>
      <w:r w:rsidR="00A87483">
        <w:rPr>
          <w:bCs/>
        </w:rPr>
        <w:t xml:space="preserve">a constant level and controlled </w:t>
      </w:r>
      <w:r w:rsidRPr="00A87483">
        <w:rPr>
          <w:bCs/>
        </w:rPr>
        <w:t>carefully. Insulin is a hormone - produced by the pancreas - that regulates glucose concentrations in the blood.</w:t>
      </w:r>
    </w:p>
    <w:p w:rsidR="00BC5125" w:rsidRPr="00A87483" w:rsidRDefault="00BC5125" w:rsidP="00BC5125">
      <w:pPr>
        <w:tabs>
          <w:tab w:val="left" w:pos="3408"/>
        </w:tabs>
        <w:rPr>
          <w:bCs/>
        </w:rPr>
      </w:pPr>
      <w:r w:rsidRPr="00A87483">
        <w:rPr>
          <w:bCs/>
        </w:rPr>
        <w:t>If the blood glucose concentration is too high, the pancreas produces the hormone insulin that causes glucose to move from the blood into the cells. In liver and muscle cells excess glucose is converted to glycogen for storage, and will be used at a later date.</w:t>
      </w:r>
    </w:p>
    <w:p w:rsidR="00A87483" w:rsidRDefault="00A87483" w:rsidP="00BC5125">
      <w:pPr>
        <w:tabs>
          <w:tab w:val="left" w:pos="3408"/>
        </w:tabs>
        <w:rPr>
          <w:bCs/>
        </w:rPr>
      </w:pPr>
    </w:p>
    <w:p w:rsidR="00A87483" w:rsidRDefault="00A87483" w:rsidP="00BC5125">
      <w:pPr>
        <w:tabs>
          <w:tab w:val="left" w:pos="3408"/>
        </w:tabs>
        <w:rPr>
          <w:bCs/>
        </w:rPr>
      </w:pPr>
    </w:p>
    <w:p w:rsidR="00A87483" w:rsidRDefault="00A87483" w:rsidP="00BC5125">
      <w:pPr>
        <w:tabs>
          <w:tab w:val="left" w:pos="3408"/>
        </w:tabs>
        <w:rPr>
          <w:bCs/>
        </w:rPr>
      </w:pPr>
    </w:p>
    <w:p w:rsidR="00A87483" w:rsidRDefault="00A87483" w:rsidP="00BC5125">
      <w:pPr>
        <w:tabs>
          <w:tab w:val="left" w:pos="3408"/>
        </w:tabs>
        <w:rPr>
          <w:bCs/>
        </w:rPr>
      </w:pPr>
    </w:p>
    <w:p w:rsidR="00BC5125" w:rsidRPr="00A87483" w:rsidRDefault="00BC5125" w:rsidP="00BC5125">
      <w:pPr>
        <w:tabs>
          <w:tab w:val="left" w:pos="3408"/>
        </w:tabs>
        <w:rPr>
          <w:bCs/>
        </w:rPr>
      </w:pPr>
      <w:r w:rsidRPr="00A87483">
        <w:rPr>
          <w:bCs/>
        </w:rPr>
        <w:lastRenderedPageBreak/>
        <w:t>Action of insulin</w:t>
      </w:r>
    </w:p>
    <w:tbl>
      <w:tblPr>
        <w:tblW w:w="9672"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839"/>
        <w:gridCol w:w="3724"/>
        <w:gridCol w:w="3109"/>
      </w:tblGrid>
      <w:tr w:rsidR="00BC5125" w:rsidRPr="00BC5125" w:rsidTr="00BC5125">
        <w:trPr>
          <w:tblHeader/>
          <w:tblCellSpacing w:w="15" w:type="dxa"/>
        </w:trPr>
        <w:tc>
          <w:tcPr>
            <w:tcW w:w="0" w:type="auto"/>
            <w:shd w:val="clear" w:color="auto" w:fill="FFFFFF"/>
            <w:tcMar>
              <w:top w:w="60" w:type="dxa"/>
              <w:left w:w="60" w:type="dxa"/>
              <w:bottom w:w="60" w:type="dxa"/>
              <w:right w:w="60" w:type="dxa"/>
            </w:tcMar>
            <w:vAlign w:val="center"/>
            <w:hideMark/>
          </w:tcPr>
          <w:p w:rsidR="00BC5125" w:rsidRPr="00BC5125" w:rsidRDefault="00BC5125" w:rsidP="00BC5125">
            <w:pPr>
              <w:tabs>
                <w:tab w:val="left" w:pos="3408"/>
              </w:tabs>
              <w:rPr>
                <w:b/>
                <w:bCs/>
              </w:rPr>
            </w:pPr>
          </w:p>
        </w:tc>
        <w:tc>
          <w:tcPr>
            <w:tcW w:w="0" w:type="auto"/>
            <w:shd w:val="clear" w:color="auto" w:fill="F1F1F1"/>
            <w:tcMar>
              <w:top w:w="60" w:type="dxa"/>
              <w:left w:w="60" w:type="dxa"/>
              <w:bottom w:w="60" w:type="dxa"/>
              <w:right w:w="60" w:type="dxa"/>
            </w:tcMar>
            <w:vAlign w:val="center"/>
            <w:hideMark/>
          </w:tcPr>
          <w:p w:rsidR="00BC5125" w:rsidRPr="00BC5125" w:rsidRDefault="00BC5125" w:rsidP="00BC5125">
            <w:pPr>
              <w:tabs>
                <w:tab w:val="left" w:pos="3408"/>
              </w:tabs>
              <w:rPr>
                <w:b/>
                <w:bCs/>
              </w:rPr>
            </w:pPr>
            <w:r w:rsidRPr="00BC5125">
              <w:rPr>
                <w:b/>
                <w:bCs/>
              </w:rPr>
              <w:t>Low glucose</w:t>
            </w:r>
          </w:p>
        </w:tc>
        <w:tc>
          <w:tcPr>
            <w:tcW w:w="0" w:type="auto"/>
            <w:shd w:val="clear" w:color="auto" w:fill="F1F1F1"/>
            <w:tcMar>
              <w:top w:w="60" w:type="dxa"/>
              <w:left w:w="60" w:type="dxa"/>
              <w:bottom w:w="60" w:type="dxa"/>
              <w:right w:w="60" w:type="dxa"/>
            </w:tcMar>
            <w:vAlign w:val="center"/>
            <w:hideMark/>
          </w:tcPr>
          <w:p w:rsidR="00BC5125" w:rsidRPr="00BC5125" w:rsidRDefault="00BC5125" w:rsidP="00BC5125">
            <w:pPr>
              <w:tabs>
                <w:tab w:val="left" w:pos="3408"/>
              </w:tabs>
              <w:rPr>
                <w:b/>
                <w:bCs/>
              </w:rPr>
            </w:pPr>
            <w:r w:rsidRPr="00BC5125">
              <w:rPr>
                <w:b/>
                <w:bCs/>
              </w:rPr>
              <w:t>High glucose</w:t>
            </w:r>
          </w:p>
        </w:tc>
      </w:tr>
      <w:tr w:rsidR="00BC5125" w:rsidRPr="00BC5125" w:rsidTr="00BC5125">
        <w:trPr>
          <w:tblCellSpacing w:w="15" w:type="dxa"/>
        </w:trPr>
        <w:tc>
          <w:tcPr>
            <w:tcW w:w="0" w:type="auto"/>
            <w:shd w:val="clear" w:color="auto" w:fill="F1F1F1"/>
            <w:tcMar>
              <w:top w:w="60" w:type="dxa"/>
              <w:left w:w="60" w:type="dxa"/>
              <w:bottom w:w="60" w:type="dxa"/>
              <w:right w:w="60" w:type="dxa"/>
            </w:tcMar>
            <w:vAlign w:val="center"/>
            <w:hideMark/>
          </w:tcPr>
          <w:p w:rsidR="00BC5125" w:rsidRPr="00BC5125" w:rsidRDefault="00BC5125" w:rsidP="00BC5125">
            <w:pPr>
              <w:tabs>
                <w:tab w:val="left" w:pos="3408"/>
              </w:tabs>
              <w:rPr>
                <w:b/>
                <w:bCs/>
              </w:rPr>
            </w:pPr>
            <w:r w:rsidRPr="00BC5125">
              <w:rPr>
                <w:b/>
                <w:bCs/>
              </w:rPr>
              <w:t>Effect on pancreas</w:t>
            </w:r>
          </w:p>
        </w:tc>
        <w:tc>
          <w:tcPr>
            <w:tcW w:w="0" w:type="auto"/>
            <w:shd w:val="clear" w:color="auto" w:fill="F1F1F1"/>
            <w:tcMar>
              <w:top w:w="60" w:type="dxa"/>
              <w:left w:w="60" w:type="dxa"/>
              <w:bottom w:w="60" w:type="dxa"/>
              <w:right w:w="60" w:type="dxa"/>
            </w:tcMar>
            <w:vAlign w:val="center"/>
            <w:hideMark/>
          </w:tcPr>
          <w:p w:rsidR="00BC5125" w:rsidRPr="00BC5125" w:rsidRDefault="00BC5125" w:rsidP="00BC5125">
            <w:pPr>
              <w:tabs>
                <w:tab w:val="left" w:pos="3408"/>
              </w:tabs>
              <w:rPr>
                <w:b/>
                <w:bCs/>
              </w:rPr>
            </w:pPr>
            <w:r w:rsidRPr="00BC5125">
              <w:rPr>
                <w:b/>
                <w:bCs/>
              </w:rPr>
              <w:t>Insulin not secreted into the blood</w:t>
            </w:r>
          </w:p>
        </w:tc>
        <w:tc>
          <w:tcPr>
            <w:tcW w:w="0" w:type="auto"/>
            <w:shd w:val="clear" w:color="auto" w:fill="F1F1F1"/>
            <w:tcMar>
              <w:top w:w="60" w:type="dxa"/>
              <w:left w:w="60" w:type="dxa"/>
              <w:bottom w:w="60" w:type="dxa"/>
              <w:right w:w="60" w:type="dxa"/>
            </w:tcMar>
            <w:vAlign w:val="center"/>
            <w:hideMark/>
          </w:tcPr>
          <w:p w:rsidR="00BC5125" w:rsidRPr="00BC5125" w:rsidRDefault="00BC5125" w:rsidP="00BC5125">
            <w:pPr>
              <w:tabs>
                <w:tab w:val="left" w:pos="3408"/>
              </w:tabs>
              <w:rPr>
                <w:b/>
                <w:bCs/>
              </w:rPr>
            </w:pPr>
            <w:r w:rsidRPr="00BC5125">
              <w:rPr>
                <w:b/>
                <w:bCs/>
              </w:rPr>
              <w:t>Insulin secreted into the blood</w:t>
            </w:r>
          </w:p>
        </w:tc>
      </w:tr>
      <w:tr w:rsidR="00BC5125" w:rsidRPr="00BC5125" w:rsidTr="00BC5125">
        <w:trPr>
          <w:tblCellSpacing w:w="15" w:type="dxa"/>
        </w:trPr>
        <w:tc>
          <w:tcPr>
            <w:tcW w:w="0" w:type="auto"/>
            <w:shd w:val="clear" w:color="auto" w:fill="F1F1F1"/>
            <w:tcMar>
              <w:top w:w="60" w:type="dxa"/>
              <w:left w:w="60" w:type="dxa"/>
              <w:bottom w:w="60" w:type="dxa"/>
              <w:right w:w="60" w:type="dxa"/>
            </w:tcMar>
            <w:vAlign w:val="center"/>
            <w:hideMark/>
          </w:tcPr>
          <w:p w:rsidR="00BC5125" w:rsidRPr="00BC5125" w:rsidRDefault="00BC5125" w:rsidP="00BC5125">
            <w:pPr>
              <w:tabs>
                <w:tab w:val="left" w:pos="3408"/>
              </w:tabs>
              <w:rPr>
                <w:b/>
                <w:bCs/>
              </w:rPr>
            </w:pPr>
            <w:r w:rsidRPr="00BC5125">
              <w:rPr>
                <w:b/>
                <w:bCs/>
              </w:rPr>
              <w:t>Effect on liver</w:t>
            </w:r>
          </w:p>
        </w:tc>
        <w:tc>
          <w:tcPr>
            <w:tcW w:w="0" w:type="auto"/>
            <w:shd w:val="clear" w:color="auto" w:fill="F1F1F1"/>
            <w:tcMar>
              <w:top w:w="60" w:type="dxa"/>
              <w:left w:w="60" w:type="dxa"/>
              <w:bottom w:w="60" w:type="dxa"/>
              <w:right w:w="60" w:type="dxa"/>
            </w:tcMar>
            <w:vAlign w:val="center"/>
            <w:hideMark/>
          </w:tcPr>
          <w:p w:rsidR="00BC5125" w:rsidRPr="00BC5125" w:rsidRDefault="00BC5125" w:rsidP="00BC5125">
            <w:pPr>
              <w:tabs>
                <w:tab w:val="left" w:pos="3408"/>
              </w:tabs>
              <w:rPr>
                <w:b/>
                <w:bCs/>
              </w:rPr>
            </w:pPr>
            <w:r w:rsidRPr="00BC5125">
              <w:rPr>
                <w:b/>
                <w:bCs/>
              </w:rPr>
              <w:t>Does not convert glucose into glycogen</w:t>
            </w:r>
          </w:p>
        </w:tc>
        <w:tc>
          <w:tcPr>
            <w:tcW w:w="0" w:type="auto"/>
            <w:shd w:val="clear" w:color="auto" w:fill="F1F1F1"/>
            <w:tcMar>
              <w:top w:w="60" w:type="dxa"/>
              <w:left w:w="60" w:type="dxa"/>
              <w:bottom w:w="60" w:type="dxa"/>
              <w:right w:w="60" w:type="dxa"/>
            </w:tcMar>
            <w:vAlign w:val="center"/>
            <w:hideMark/>
          </w:tcPr>
          <w:p w:rsidR="00BC5125" w:rsidRPr="00BC5125" w:rsidRDefault="00BC5125" w:rsidP="00BC5125">
            <w:pPr>
              <w:tabs>
                <w:tab w:val="left" w:pos="3408"/>
              </w:tabs>
              <w:rPr>
                <w:b/>
                <w:bCs/>
              </w:rPr>
            </w:pPr>
            <w:r w:rsidRPr="00BC5125">
              <w:rPr>
                <w:b/>
                <w:bCs/>
              </w:rPr>
              <w:t>Converts glucose into glycogen</w:t>
            </w:r>
          </w:p>
        </w:tc>
      </w:tr>
      <w:tr w:rsidR="00BC5125" w:rsidRPr="00BC5125" w:rsidTr="00BC5125">
        <w:trPr>
          <w:tblCellSpacing w:w="15" w:type="dxa"/>
        </w:trPr>
        <w:tc>
          <w:tcPr>
            <w:tcW w:w="0" w:type="auto"/>
            <w:shd w:val="clear" w:color="auto" w:fill="F1F1F1"/>
            <w:tcMar>
              <w:top w:w="60" w:type="dxa"/>
              <w:left w:w="60" w:type="dxa"/>
              <w:bottom w:w="60" w:type="dxa"/>
              <w:right w:w="60" w:type="dxa"/>
            </w:tcMar>
            <w:vAlign w:val="center"/>
            <w:hideMark/>
          </w:tcPr>
          <w:p w:rsidR="00BC5125" w:rsidRPr="00BC5125" w:rsidRDefault="00BC5125" w:rsidP="00BC5125">
            <w:pPr>
              <w:tabs>
                <w:tab w:val="left" w:pos="3408"/>
              </w:tabs>
              <w:rPr>
                <w:b/>
                <w:bCs/>
              </w:rPr>
            </w:pPr>
            <w:r w:rsidRPr="00BC5125">
              <w:rPr>
                <w:b/>
                <w:bCs/>
              </w:rPr>
              <w:t>Effect on blood glucose level</w:t>
            </w:r>
          </w:p>
        </w:tc>
        <w:tc>
          <w:tcPr>
            <w:tcW w:w="0" w:type="auto"/>
            <w:shd w:val="clear" w:color="auto" w:fill="F1F1F1"/>
            <w:tcMar>
              <w:top w:w="60" w:type="dxa"/>
              <w:left w:w="60" w:type="dxa"/>
              <w:bottom w:w="60" w:type="dxa"/>
              <w:right w:w="60" w:type="dxa"/>
            </w:tcMar>
            <w:vAlign w:val="center"/>
            <w:hideMark/>
          </w:tcPr>
          <w:p w:rsidR="00BC5125" w:rsidRPr="00BC5125" w:rsidRDefault="00BC5125" w:rsidP="00BC5125">
            <w:pPr>
              <w:tabs>
                <w:tab w:val="left" w:pos="3408"/>
              </w:tabs>
              <w:rPr>
                <w:b/>
                <w:bCs/>
              </w:rPr>
            </w:pPr>
            <w:r w:rsidRPr="00BC5125">
              <w:rPr>
                <w:b/>
                <w:bCs/>
              </w:rPr>
              <w:t>Increases</w:t>
            </w:r>
          </w:p>
        </w:tc>
        <w:tc>
          <w:tcPr>
            <w:tcW w:w="0" w:type="auto"/>
            <w:shd w:val="clear" w:color="auto" w:fill="F1F1F1"/>
            <w:tcMar>
              <w:top w:w="60" w:type="dxa"/>
              <w:left w:w="60" w:type="dxa"/>
              <w:bottom w:w="60" w:type="dxa"/>
              <w:right w:w="60" w:type="dxa"/>
            </w:tcMar>
            <w:vAlign w:val="center"/>
            <w:hideMark/>
          </w:tcPr>
          <w:p w:rsidR="00BC5125" w:rsidRPr="00BC5125" w:rsidRDefault="00BC5125" w:rsidP="00BC5125">
            <w:pPr>
              <w:tabs>
                <w:tab w:val="left" w:pos="3408"/>
              </w:tabs>
              <w:rPr>
                <w:b/>
                <w:bCs/>
              </w:rPr>
            </w:pPr>
            <w:r w:rsidRPr="00BC5125">
              <w:rPr>
                <w:b/>
                <w:bCs/>
              </w:rPr>
              <w:t>Decreases</w:t>
            </w:r>
          </w:p>
        </w:tc>
      </w:tr>
    </w:tbl>
    <w:p w:rsidR="00A87483" w:rsidRDefault="00A87483" w:rsidP="00BC5125">
      <w:pPr>
        <w:tabs>
          <w:tab w:val="left" w:pos="3408"/>
        </w:tabs>
        <w:rPr>
          <w:b/>
          <w:bCs/>
        </w:rPr>
      </w:pPr>
    </w:p>
    <w:p w:rsidR="00A87483" w:rsidRDefault="00A87483" w:rsidP="00BC5125">
      <w:pPr>
        <w:tabs>
          <w:tab w:val="left" w:pos="3408"/>
        </w:tabs>
        <w:rPr>
          <w:b/>
          <w:bCs/>
        </w:rPr>
      </w:pPr>
    </w:p>
    <w:p w:rsidR="00BC5125" w:rsidRPr="00BC5125" w:rsidRDefault="00BC5125" w:rsidP="00BC5125">
      <w:pPr>
        <w:tabs>
          <w:tab w:val="left" w:pos="3408"/>
        </w:tabs>
        <w:rPr>
          <w:b/>
          <w:bCs/>
        </w:rPr>
      </w:pPr>
      <w:r w:rsidRPr="00BC5125">
        <w:rPr>
          <w:b/>
          <w:bCs/>
        </w:rPr>
        <w:t>The diagram illustrates how insulin works in the body:</w:t>
      </w:r>
    </w:p>
    <w:p w:rsidR="00BC5125" w:rsidRDefault="00BC5125" w:rsidP="00BC5125">
      <w:pPr>
        <w:tabs>
          <w:tab w:val="left" w:pos="3408"/>
        </w:tabs>
        <w:rPr>
          <w:b/>
          <w:bCs/>
        </w:rPr>
      </w:pPr>
    </w:p>
    <w:p w:rsidR="00BC5125" w:rsidRPr="00BC5125" w:rsidRDefault="00BC5125" w:rsidP="00BC5125">
      <w:pPr>
        <w:tabs>
          <w:tab w:val="left" w:pos="3408"/>
        </w:tabs>
        <w:rPr>
          <w:rStyle w:val="Hyperlink"/>
          <w:b/>
          <w:bCs/>
        </w:rPr>
      </w:pPr>
      <w:r w:rsidRPr="00BC5125">
        <w:rPr>
          <w:b/>
          <w:bCs/>
        </w:rPr>
        <w:fldChar w:fldCharType="begin"/>
      </w:r>
      <w:r w:rsidRPr="00BC5125">
        <w:rPr>
          <w:b/>
          <w:bCs/>
        </w:rPr>
        <w:instrText xml:space="preserve"> HYPERLINK "https://www.bbc.co.uk/bitesize/guides/z8t47p3/revision/2" </w:instrText>
      </w:r>
      <w:r w:rsidRPr="00BC5125">
        <w:rPr>
          <w:b/>
          <w:bCs/>
        </w:rPr>
        <w:fldChar w:fldCharType="separate"/>
      </w:r>
    </w:p>
    <w:p w:rsidR="00BC5125" w:rsidRPr="00BC5125" w:rsidRDefault="00BC5125" w:rsidP="00BC5125">
      <w:pPr>
        <w:tabs>
          <w:tab w:val="left" w:pos="3408"/>
        </w:tabs>
      </w:pPr>
      <w:r w:rsidRPr="00BC5125">
        <w:fldChar w:fldCharType="end"/>
      </w:r>
    </w:p>
    <w:p w:rsidR="00BC5125" w:rsidRDefault="00BC5125" w:rsidP="006A280E">
      <w:pPr>
        <w:tabs>
          <w:tab w:val="left" w:pos="3408"/>
        </w:tabs>
      </w:pPr>
      <w:r>
        <w:rPr>
          <w:noProof/>
          <w:lang w:eastAsia="en-GB"/>
        </w:rPr>
        <w:lastRenderedPageBreak/>
        <w:drawing>
          <wp:inline distT="0" distB="0" distL="0" distR="0" wp14:anchorId="41E86C89" wp14:editId="3249430A">
            <wp:extent cx="4472940" cy="8000365"/>
            <wp:effectExtent l="0" t="0" r="381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1959"/>
                    <a:stretch/>
                  </pic:blipFill>
                  <pic:spPr bwMode="auto">
                    <a:xfrm>
                      <a:off x="0" y="0"/>
                      <a:ext cx="4472940" cy="8000365"/>
                    </a:xfrm>
                    <a:prstGeom prst="rect">
                      <a:avLst/>
                    </a:prstGeom>
                    <a:ln>
                      <a:noFill/>
                    </a:ln>
                    <a:extLst>
                      <a:ext uri="{53640926-AAD7-44D8-BBD7-CCE9431645EC}">
                        <a14:shadowObscured xmlns:a14="http://schemas.microsoft.com/office/drawing/2010/main"/>
                      </a:ext>
                    </a:extLst>
                  </pic:spPr>
                </pic:pic>
              </a:graphicData>
            </a:graphic>
          </wp:inline>
        </w:drawing>
      </w:r>
    </w:p>
    <w:p w:rsidR="00BC5125" w:rsidRDefault="00BC5125" w:rsidP="006A280E">
      <w:pPr>
        <w:tabs>
          <w:tab w:val="left" w:pos="3408"/>
        </w:tabs>
      </w:pPr>
    </w:p>
    <w:p w:rsidR="00BC5125" w:rsidRPr="00BC5125" w:rsidRDefault="00BC5125" w:rsidP="00BC5125">
      <w:pPr>
        <w:tabs>
          <w:tab w:val="left" w:pos="3408"/>
        </w:tabs>
      </w:pPr>
      <w:r w:rsidRPr="00BC5125">
        <w:lastRenderedPageBreak/>
        <w:t>Diabetes is a condition where the blood glucose levels remain too high. It can be treated by injecting insulin. The extra insulin causes the liver to convert glucose into glycogen, which reduces the blood glucose level.</w:t>
      </w:r>
    </w:p>
    <w:p w:rsidR="00BC5125" w:rsidRPr="00BC5125" w:rsidRDefault="00BC5125" w:rsidP="00BC5125">
      <w:pPr>
        <w:tabs>
          <w:tab w:val="left" w:pos="3408"/>
        </w:tabs>
      </w:pPr>
      <w:r w:rsidRPr="00BC5125">
        <w:t>There are two types of diabetes - type 1 and type 2.</w:t>
      </w:r>
    </w:p>
    <w:p w:rsidR="00BC5125" w:rsidRPr="00BC5125" w:rsidRDefault="00BC5125" w:rsidP="00BC5125">
      <w:pPr>
        <w:tabs>
          <w:tab w:val="left" w:pos="3408"/>
        </w:tabs>
        <w:rPr>
          <w:b/>
          <w:bCs/>
        </w:rPr>
      </w:pPr>
      <w:r w:rsidRPr="00BC5125">
        <w:rPr>
          <w:b/>
          <w:bCs/>
        </w:rPr>
        <w:t>Type 1 diabetes</w:t>
      </w:r>
    </w:p>
    <w:p w:rsidR="00BC5125" w:rsidRPr="00BC5125" w:rsidRDefault="00BC5125" w:rsidP="00BC5125">
      <w:pPr>
        <w:tabs>
          <w:tab w:val="left" w:pos="3408"/>
        </w:tabs>
      </w:pPr>
      <w:r w:rsidRPr="00BC5125">
        <w:t>Type 1 diabetes is a disorder in which the pancreas fails to produce enough insulin. This can be detected from an early age. It is characterised by uncontrolled high blood glucose levels and it can be controlled by injecting insulin.</w:t>
      </w:r>
    </w:p>
    <w:p w:rsidR="00BC5125" w:rsidRPr="00BC5125" w:rsidRDefault="00BC5125" w:rsidP="00BC5125">
      <w:pPr>
        <w:tabs>
          <w:tab w:val="left" w:pos="3408"/>
        </w:tabs>
      </w:pPr>
      <w:r w:rsidRPr="00BC5125">
        <w:t>People with type 1 diabetes have to monitor their blood sugar levels throughout the day. Their levels of physical activity and their diet affect the amount of insulin needed.</w:t>
      </w:r>
    </w:p>
    <w:p w:rsidR="00BC5125" w:rsidRPr="00BC5125" w:rsidRDefault="00BC5125" w:rsidP="00BC5125">
      <w:pPr>
        <w:tabs>
          <w:tab w:val="left" w:pos="3408"/>
        </w:tabs>
      </w:pPr>
      <w:r w:rsidRPr="00BC5125">
        <w:t>They can </w:t>
      </w:r>
      <w:r w:rsidRPr="00BC5125">
        <w:rPr>
          <w:i/>
          <w:iCs/>
        </w:rPr>
        <w:t>help</w:t>
      </w:r>
      <w:r w:rsidRPr="00BC5125">
        <w:t> to control their blood glucose level by being careful with their diet, and eat foods that will not cause large increases in blood sugar level, and by exercising, which can lower blood glucose levels due to increased respiration in the muscles.</w:t>
      </w:r>
    </w:p>
    <w:p w:rsidR="00BC5125" w:rsidRPr="00BC5125" w:rsidRDefault="00BC5125" w:rsidP="00BC5125">
      <w:pPr>
        <w:tabs>
          <w:tab w:val="left" w:pos="3408"/>
        </w:tabs>
        <w:rPr>
          <w:b/>
          <w:bCs/>
        </w:rPr>
      </w:pPr>
      <w:r w:rsidRPr="00BC5125">
        <w:rPr>
          <w:b/>
          <w:bCs/>
        </w:rPr>
        <w:t>Type 2 diabetes</w:t>
      </w:r>
    </w:p>
    <w:p w:rsidR="00BC5125" w:rsidRPr="00BC5125" w:rsidRDefault="00BC5125" w:rsidP="00BC5125">
      <w:pPr>
        <w:tabs>
          <w:tab w:val="left" w:pos="3408"/>
        </w:tabs>
      </w:pPr>
      <w:r w:rsidRPr="00BC5125">
        <w:t>In type 2 diabetes the person's body cells no longer respond to insulin produced by the pancreas. It is more common in older people. It can be controlled by a carbohydrate controlled diet and an exercise regime. Carbohydrate is digested into glucose, which raises the overall blood glucose level. There is a correlation between rising levels of obesity in the general population and increasing levels of type 2 diabetes.</w:t>
      </w:r>
    </w:p>
    <w:p w:rsidR="00BC5125" w:rsidRDefault="00BC5125" w:rsidP="006A280E">
      <w:pPr>
        <w:tabs>
          <w:tab w:val="left" w:pos="3408"/>
        </w:tabs>
      </w:pPr>
    </w:p>
    <w:p w:rsidR="00BC5125" w:rsidRDefault="00BC5125" w:rsidP="006A280E">
      <w:pPr>
        <w:tabs>
          <w:tab w:val="left" w:pos="3408"/>
        </w:tabs>
      </w:pPr>
      <w:r>
        <w:rPr>
          <w:noProof/>
          <w:lang w:eastAsia="en-GB"/>
        </w:rPr>
        <w:lastRenderedPageBreak/>
        <w:drawing>
          <wp:inline distT="0" distB="0" distL="0" distR="0" wp14:anchorId="7446D985" wp14:editId="111F92DA">
            <wp:extent cx="5731510" cy="4225290"/>
            <wp:effectExtent l="0" t="0" r="254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4225290"/>
                    </a:xfrm>
                    <a:prstGeom prst="rect">
                      <a:avLst/>
                    </a:prstGeom>
                  </pic:spPr>
                </pic:pic>
              </a:graphicData>
            </a:graphic>
          </wp:inline>
        </w:drawing>
      </w:r>
    </w:p>
    <w:p w:rsidR="00BC5125" w:rsidRDefault="00BC5125" w:rsidP="006A280E">
      <w:pPr>
        <w:tabs>
          <w:tab w:val="left" w:pos="3408"/>
        </w:tabs>
      </w:pPr>
    </w:p>
    <w:p w:rsidR="00BC5125" w:rsidRDefault="00BC5125" w:rsidP="006A280E">
      <w:pPr>
        <w:tabs>
          <w:tab w:val="left" w:pos="3408"/>
        </w:tabs>
      </w:pPr>
      <w:r w:rsidRPr="00BC5125">
        <w:t>Changes in obesity and type 2 diabetes</w:t>
      </w:r>
    </w:p>
    <w:p w:rsidR="00BC5125" w:rsidRDefault="00BC5125" w:rsidP="006A280E">
      <w:pPr>
        <w:tabs>
          <w:tab w:val="left" w:pos="3408"/>
        </w:tabs>
      </w:pPr>
    </w:p>
    <w:p w:rsidR="00BC5125" w:rsidRPr="00BC5125" w:rsidRDefault="00BC5125" w:rsidP="00BC5125">
      <w:pPr>
        <w:tabs>
          <w:tab w:val="left" w:pos="3408"/>
        </w:tabs>
      </w:pPr>
      <w:r w:rsidRPr="00BC5125">
        <w:rPr>
          <w:b/>
          <w:bCs/>
        </w:rPr>
        <w:t>Question</w:t>
      </w:r>
    </w:p>
    <w:p w:rsidR="00BC5125" w:rsidRPr="00BC5125" w:rsidRDefault="00BC5125" w:rsidP="00BC5125">
      <w:pPr>
        <w:tabs>
          <w:tab w:val="left" w:pos="3408"/>
        </w:tabs>
      </w:pPr>
      <w:r w:rsidRPr="00BC5125">
        <w:t>Describe the pattern in this data.</w:t>
      </w:r>
    </w:p>
    <w:p w:rsidR="00BC5125" w:rsidRPr="00BC5125" w:rsidRDefault="00BC5125" w:rsidP="00BC5125">
      <w:pPr>
        <w:tabs>
          <w:tab w:val="left" w:pos="3408"/>
        </w:tabs>
      </w:pPr>
      <w:r w:rsidRPr="00BC5125">
        <w:t>The graph shows a range of data from 1990 to 2000. Mean body weight has steadily increased from approximately 72.5 kg in 1990, to 75.5 kg in 1997 up to just over 77 kg in 2000.</w:t>
      </w:r>
    </w:p>
    <w:p w:rsidR="00BC5125" w:rsidRPr="00BC5125" w:rsidRDefault="00BC5125" w:rsidP="00BC5125">
      <w:pPr>
        <w:tabs>
          <w:tab w:val="left" w:pos="3408"/>
        </w:tabs>
      </w:pPr>
      <w:r w:rsidRPr="00BC5125">
        <w:t>This matches a general increase in the number of people with type 2 diabetes from 1990 to 2000. For example, the percentage was just below 5% in 1990 up to just below 7.5% in 2000. This shows an overall increase in 2.5% over 10 years.</w:t>
      </w:r>
    </w:p>
    <w:p w:rsidR="00BC5125" w:rsidRPr="00BC5125" w:rsidRDefault="00BC5125" w:rsidP="00BC5125">
      <w:pPr>
        <w:tabs>
          <w:tab w:val="left" w:pos="3408"/>
        </w:tabs>
      </w:pPr>
      <w:r w:rsidRPr="00BC5125">
        <w:t>There are dips and minor peaks within the graph, and these may be due to the introduction of a particular type of food, or other additional factors such as lifestyle.</w:t>
      </w:r>
    </w:p>
    <w:p w:rsidR="00BC5125" w:rsidRPr="00BC5125" w:rsidRDefault="00BC5125" w:rsidP="00BC5125">
      <w:pPr>
        <w:tabs>
          <w:tab w:val="left" w:pos="3408"/>
        </w:tabs>
      </w:pPr>
      <w:r w:rsidRPr="00BC5125">
        <w:t>Tips: Use the labels on the axes to help you describe the relationship between the data in the graphs.</w:t>
      </w:r>
    </w:p>
    <w:p w:rsidR="00BC5125" w:rsidRDefault="00BC5125" w:rsidP="006A280E">
      <w:pPr>
        <w:tabs>
          <w:tab w:val="left" w:pos="3408"/>
        </w:tabs>
      </w:pPr>
    </w:p>
    <w:p w:rsidR="00BC5125" w:rsidRDefault="00BC5125" w:rsidP="00BC5125">
      <w:pPr>
        <w:tabs>
          <w:tab w:val="left" w:pos="3408"/>
        </w:tabs>
        <w:rPr>
          <w:b/>
          <w:bCs/>
        </w:rPr>
      </w:pPr>
    </w:p>
    <w:p w:rsidR="00BC5125" w:rsidRDefault="00BC5125" w:rsidP="00BC5125">
      <w:pPr>
        <w:tabs>
          <w:tab w:val="left" w:pos="3408"/>
        </w:tabs>
        <w:rPr>
          <w:b/>
          <w:bCs/>
        </w:rPr>
      </w:pPr>
    </w:p>
    <w:p w:rsidR="00BC5125" w:rsidRDefault="00BC5125" w:rsidP="00BC5125">
      <w:pPr>
        <w:tabs>
          <w:tab w:val="left" w:pos="3408"/>
        </w:tabs>
        <w:rPr>
          <w:b/>
          <w:bCs/>
        </w:rPr>
      </w:pPr>
    </w:p>
    <w:p w:rsidR="00BC5125" w:rsidRPr="00BC5125" w:rsidRDefault="00BC5125" w:rsidP="00BC5125">
      <w:pPr>
        <w:tabs>
          <w:tab w:val="left" w:pos="3408"/>
        </w:tabs>
        <w:rPr>
          <w:b/>
          <w:bCs/>
        </w:rPr>
      </w:pPr>
      <w:r w:rsidRPr="00BC5125">
        <w:rPr>
          <w:b/>
          <w:bCs/>
        </w:rPr>
        <w:t>Role of glucagon in control of blood sugar levels – Higher</w:t>
      </w:r>
    </w:p>
    <w:p w:rsidR="00BC5125" w:rsidRPr="00BC5125" w:rsidRDefault="00BC5125" w:rsidP="00BC5125">
      <w:pPr>
        <w:tabs>
          <w:tab w:val="left" w:pos="3408"/>
        </w:tabs>
        <w:rPr>
          <w:b/>
          <w:bCs/>
        </w:rPr>
      </w:pPr>
      <w:r w:rsidRPr="00BC5125">
        <w:rPr>
          <w:b/>
          <w:bCs/>
        </w:rPr>
        <w:t>Negative feedback</w:t>
      </w:r>
    </w:p>
    <w:p w:rsidR="00BC5125" w:rsidRPr="00BC5125" w:rsidRDefault="00BC5125" w:rsidP="00BC5125">
      <w:pPr>
        <w:tabs>
          <w:tab w:val="left" w:pos="3408"/>
        </w:tabs>
      </w:pPr>
      <w:r w:rsidRPr="00BC5125">
        <w:t>In blood glucose regulation, the hormone insulin plays a key role. When blood sugar rises in the blood, insulin sends a signal to the liver, muscles and other cells to store the excess glucose. Some is stored as body fat and other is stored as glycogen in the liver and muscles. Whereas, if the blood glucose level is too low, the liver receives a message to release some of that stored glucose into the blood. This change is brought about by another hormone produced by the pancreas called glucagon.</w:t>
      </w:r>
    </w:p>
    <w:p w:rsidR="00BC5125" w:rsidRDefault="00BC5125" w:rsidP="00BC5125">
      <w:pPr>
        <w:tabs>
          <w:tab w:val="left" w:pos="3408"/>
        </w:tabs>
      </w:pPr>
      <w:r w:rsidRPr="00BC5125">
        <w:t>This is an example of negative feedback.</w:t>
      </w:r>
    </w:p>
    <w:p w:rsidR="00BC5125" w:rsidRDefault="00BC5125" w:rsidP="00BC5125">
      <w:pPr>
        <w:tabs>
          <w:tab w:val="left" w:pos="3408"/>
        </w:tabs>
      </w:pPr>
    </w:p>
    <w:p w:rsidR="00BC5125" w:rsidRPr="00BC5125" w:rsidRDefault="00BC5125" w:rsidP="00BC5125">
      <w:pPr>
        <w:tabs>
          <w:tab w:val="left" w:pos="3408"/>
        </w:tabs>
      </w:pPr>
      <w:r>
        <w:rPr>
          <w:noProof/>
          <w:lang w:eastAsia="en-GB"/>
        </w:rPr>
        <w:drawing>
          <wp:inline distT="0" distB="0" distL="0" distR="0" wp14:anchorId="40F383B6" wp14:editId="45A2C4FC">
            <wp:extent cx="5731510" cy="2783205"/>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2783205"/>
                    </a:xfrm>
                    <a:prstGeom prst="rect">
                      <a:avLst/>
                    </a:prstGeom>
                  </pic:spPr>
                </pic:pic>
              </a:graphicData>
            </a:graphic>
          </wp:inline>
        </w:drawing>
      </w:r>
    </w:p>
    <w:p w:rsidR="00BC5125" w:rsidRDefault="00BC5125" w:rsidP="006A280E">
      <w:pPr>
        <w:tabs>
          <w:tab w:val="left" w:pos="3408"/>
        </w:tabs>
      </w:pPr>
    </w:p>
    <w:p w:rsidR="00BC5125" w:rsidRDefault="00BC5125" w:rsidP="006A280E">
      <w:pPr>
        <w:tabs>
          <w:tab w:val="left" w:pos="3408"/>
        </w:tabs>
      </w:pPr>
    </w:p>
    <w:p w:rsidR="00BC5125" w:rsidRPr="006A280E" w:rsidRDefault="00BC5125" w:rsidP="006A280E">
      <w:pPr>
        <w:tabs>
          <w:tab w:val="left" w:pos="3408"/>
        </w:tabs>
      </w:pPr>
    </w:p>
    <w:sectPr w:rsidR="00BC5125" w:rsidRPr="006A280E" w:rsidSect="00C430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E4A71"/>
    <w:multiLevelType w:val="multilevel"/>
    <w:tmpl w:val="2AB4A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7076BF"/>
    <w:multiLevelType w:val="multilevel"/>
    <w:tmpl w:val="7A52F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9E1776"/>
    <w:multiLevelType w:val="multilevel"/>
    <w:tmpl w:val="77B4D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5D0DF7"/>
    <w:multiLevelType w:val="multilevel"/>
    <w:tmpl w:val="E26A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D11874"/>
    <w:multiLevelType w:val="multilevel"/>
    <w:tmpl w:val="C158C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AC51BD"/>
    <w:multiLevelType w:val="multilevel"/>
    <w:tmpl w:val="241A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527385"/>
    <w:multiLevelType w:val="multilevel"/>
    <w:tmpl w:val="1EE0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714F08"/>
    <w:multiLevelType w:val="multilevel"/>
    <w:tmpl w:val="78364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345253"/>
    <w:multiLevelType w:val="multilevel"/>
    <w:tmpl w:val="128C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9F5CA5"/>
    <w:multiLevelType w:val="multilevel"/>
    <w:tmpl w:val="E48A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7"/>
  </w:num>
  <w:num w:numId="14">
    <w:abstractNumId w:val="11"/>
  </w:num>
  <w:num w:numId="15">
    <w:abstractNumId w:val="15"/>
  </w:num>
  <w:num w:numId="16">
    <w:abstractNumId w:val="12"/>
  </w:num>
  <w:num w:numId="17">
    <w:abstractNumId w:val="19"/>
  </w:num>
  <w:num w:numId="18">
    <w:abstractNumId w:val="10"/>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529"/>
    <w:rsid w:val="000A395C"/>
    <w:rsid w:val="001C2F45"/>
    <w:rsid w:val="00273123"/>
    <w:rsid w:val="00291590"/>
    <w:rsid w:val="002A237B"/>
    <w:rsid w:val="00330467"/>
    <w:rsid w:val="003400F1"/>
    <w:rsid w:val="00416AA0"/>
    <w:rsid w:val="00534529"/>
    <w:rsid w:val="0056264E"/>
    <w:rsid w:val="005B0D14"/>
    <w:rsid w:val="005C161B"/>
    <w:rsid w:val="006422C8"/>
    <w:rsid w:val="006A280E"/>
    <w:rsid w:val="006F163E"/>
    <w:rsid w:val="00873D7B"/>
    <w:rsid w:val="00880119"/>
    <w:rsid w:val="00890E90"/>
    <w:rsid w:val="0091059B"/>
    <w:rsid w:val="00930117"/>
    <w:rsid w:val="00A36CF5"/>
    <w:rsid w:val="00A87483"/>
    <w:rsid w:val="00AD1B4C"/>
    <w:rsid w:val="00AD3173"/>
    <w:rsid w:val="00AD7B98"/>
    <w:rsid w:val="00B23E4E"/>
    <w:rsid w:val="00B3772F"/>
    <w:rsid w:val="00B73992"/>
    <w:rsid w:val="00B7564E"/>
    <w:rsid w:val="00BC5125"/>
    <w:rsid w:val="00BF7C01"/>
    <w:rsid w:val="00C43089"/>
    <w:rsid w:val="00CA19CD"/>
    <w:rsid w:val="00D00D33"/>
    <w:rsid w:val="00E04D6C"/>
    <w:rsid w:val="00E057DF"/>
    <w:rsid w:val="00E209F2"/>
    <w:rsid w:val="00EB66B1"/>
    <w:rsid w:val="00F367F1"/>
    <w:rsid w:val="00F37284"/>
    <w:rsid w:val="00F4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3C560-240A-41C2-89AC-6220C2A3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customStyle="1" w:styleId="context-paneldescription">
    <w:name w:val="context-panel__description"/>
    <w:basedOn w:val="Normal"/>
    <w:rsid w:val="00534529"/>
    <w:pPr>
      <w:spacing w:before="100" w:beforeAutospacing="1" w:after="100" w:afterAutospacing="1" w:line="240" w:lineRule="auto"/>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BC51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86716">
      <w:bodyDiv w:val="1"/>
      <w:marLeft w:val="0"/>
      <w:marRight w:val="0"/>
      <w:marTop w:val="0"/>
      <w:marBottom w:val="0"/>
      <w:divBdr>
        <w:top w:val="none" w:sz="0" w:space="0" w:color="auto"/>
        <w:left w:val="none" w:sz="0" w:space="0" w:color="auto"/>
        <w:bottom w:val="none" w:sz="0" w:space="0" w:color="auto"/>
        <w:right w:val="none" w:sz="0" w:space="0" w:color="auto"/>
      </w:divBdr>
    </w:div>
    <w:div w:id="54864038">
      <w:bodyDiv w:val="1"/>
      <w:marLeft w:val="0"/>
      <w:marRight w:val="0"/>
      <w:marTop w:val="0"/>
      <w:marBottom w:val="0"/>
      <w:divBdr>
        <w:top w:val="none" w:sz="0" w:space="0" w:color="auto"/>
        <w:left w:val="none" w:sz="0" w:space="0" w:color="auto"/>
        <w:bottom w:val="none" w:sz="0" w:space="0" w:color="auto"/>
        <w:right w:val="none" w:sz="0" w:space="0" w:color="auto"/>
      </w:divBdr>
    </w:div>
    <w:div w:id="86732603">
      <w:bodyDiv w:val="1"/>
      <w:marLeft w:val="0"/>
      <w:marRight w:val="0"/>
      <w:marTop w:val="0"/>
      <w:marBottom w:val="0"/>
      <w:divBdr>
        <w:top w:val="none" w:sz="0" w:space="0" w:color="auto"/>
        <w:left w:val="none" w:sz="0" w:space="0" w:color="auto"/>
        <w:bottom w:val="none" w:sz="0" w:space="0" w:color="auto"/>
        <w:right w:val="none" w:sz="0" w:space="0" w:color="auto"/>
      </w:divBdr>
    </w:div>
    <w:div w:id="140121568">
      <w:bodyDiv w:val="1"/>
      <w:marLeft w:val="0"/>
      <w:marRight w:val="0"/>
      <w:marTop w:val="0"/>
      <w:marBottom w:val="0"/>
      <w:divBdr>
        <w:top w:val="none" w:sz="0" w:space="0" w:color="auto"/>
        <w:left w:val="none" w:sz="0" w:space="0" w:color="auto"/>
        <w:bottom w:val="none" w:sz="0" w:space="0" w:color="auto"/>
        <w:right w:val="none" w:sz="0" w:space="0" w:color="auto"/>
      </w:divBdr>
      <w:divsChild>
        <w:div w:id="587732665">
          <w:marLeft w:val="-240"/>
          <w:marRight w:val="0"/>
          <w:marTop w:val="240"/>
          <w:marBottom w:val="240"/>
          <w:divBdr>
            <w:top w:val="none" w:sz="0" w:space="0" w:color="auto"/>
            <w:left w:val="none" w:sz="0" w:space="0" w:color="auto"/>
            <w:bottom w:val="none" w:sz="0" w:space="0" w:color="auto"/>
            <w:right w:val="none" w:sz="0" w:space="0" w:color="auto"/>
          </w:divBdr>
        </w:div>
        <w:div w:id="1292057788">
          <w:marLeft w:val="-240"/>
          <w:marRight w:val="0"/>
          <w:marTop w:val="240"/>
          <w:marBottom w:val="240"/>
          <w:divBdr>
            <w:top w:val="none" w:sz="0" w:space="0" w:color="auto"/>
            <w:left w:val="none" w:sz="0" w:space="0" w:color="auto"/>
            <w:bottom w:val="none" w:sz="0" w:space="0" w:color="auto"/>
            <w:right w:val="none" w:sz="0" w:space="0" w:color="auto"/>
          </w:divBdr>
        </w:div>
      </w:divsChild>
    </w:div>
    <w:div w:id="154492393">
      <w:bodyDiv w:val="1"/>
      <w:marLeft w:val="0"/>
      <w:marRight w:val="0"/>
      <w:marTop w:val="0"/>
      <w:marBottom w:val="0"/>
      <w:divBdr>
        <w:top w:val="none" w:sz="0" w:space="0" w:color="auto"/>
        <w:left w:val="none" w:sz="0" w:space="0" w:color="auto"/>
        <w:bottom w:val="none" w:sz="0" w:space="0" w:color="auto"/>
        <w:right w:val="none" w:sz="0" w:space="0" w:color="auto"/>
      </w:divBdr>
    </w:div>
    <w:div w:id="159468470">
      <w:bodyDiv w:val="1"/>
      <w:marLeft w:val="0"/>
      <w:marRight w:val="0"/>
      <w:marTop w:val="0"/>
      <w:marBottom w:val="0"/>
      <w:divBdr>
        <w:top w:val="none" w:sz="0" w:space="0" w:color="auto"/>
        <w:left w:val="none" w:sz="0" w:space="0" w:color="auto"/>
        <w:bottom w:val="none" w:sz="0" w:space="0" w:color="auto"/>
        <w:right w:val="none" w:sz="0" w:space="0" w:color="auto"/>
      </w:divBdr>
    </w:div>
    <w:div w:id="351567388">
      <w:bodyDiv w:val="1"/>
      <w:marLeft w:val="0"/>
      <w:marRight w:val="0"/>
      <w:marTop w:val="0"/>
      <w:marBottom w:val="0"/>
      <w:divBdr>
        <w:top w:val="none" w:sz="0" w:space="0" w:color="auto"/>
        <w:left w:val="none" w:sz="0" w:space="0" w:color="auto"/>
        <w:bottom w:val="none" w:sz="0" w:space="0" w:color="auto"/>
        <w:right w:val="none" w:sz="0" w:space="0" w:color="auto"/>
      </w:divBdr>
    </w:div>
    <w:div w:id="375548982">
      <w:bodyDiv w:val="1"/>
      <w:marLeft w:val="0"/>
      <w:marRight w:val="0"/>
      <w:marTop w:val="0"/>
      <w:marBottom w:val="0"/>
      <w:divBdr>
        <w:top w:val="none" w:sz="0" w:space="0" w:color="auto"/>
        <w:left w:val="none" w:sz="0" w:space="0" w:color="auto"/>
        <w:bottom w:val="none" w:sz="0" w:space="0" w:color="auto"/>
        <w:right w:val="none" w:sz="0" w:space="0" w:color="auto"/>
      </w:divBdr>
    </w:div>
    <w:div w:id="458770000">
      <w:bodyDiv w:val="1"/>
      <w:marLeft w:val="0"/>
      <w:marRight w:val="0"/>
      <w:marTop w:val="0"/>
      <w:marBottom w:val="0"/>
      <w:divBdr>
        <w:top w:val="none" w:sz="0" w:space="0" w:color="auto"/>
        <w:left w:val="none" w:sz="0" w:space="0" w:color="auto"/>
        <w:bottom w:val="none" w:sz="0" w:space="0" w:color="auto"/>
        <w:right w:val="none" w:sz="0" w:space="0" w:color="auto"/>
      </w:divBdr>
    </w:div>
    <w:div w:id="489715611">
      <w:bodyDiv w:val="1"/>
      <w:marLeft w:val="0"/>
      <w:marRight w:val="0"/>
      <w:marTop w:val="0"/>
      <w:marBottom w:val="0"/>
      <w:divBdr>
        <w:top w:val="none" w:sz="0" w:space="0" w:color="auto"/>
        <w:left w:val="none" w:sz="0" w:space="0" w:color="auto"/>
        <w:bottom w:val="none" w:sz="0" w:space="0" w:color="auto"/>
        <w:right w:val="none" w:sz="0" w:space="0" w:color="auto"/>
      </w:divBdr>
    </w:div>
    <w:div w:id="499662174">
      <w:bodyDiv w:val="1"/>
      <w:marLeft w:val="0"/>
      <w:marRight w:val="0"/>
      <w:marTop w:val="0"/>
      <w:marBottom w:val="0"/>
      <w:divBdr>
        <w:top w:val="none" w:sz="0" w:space="0" w:color="auto"/>
        <w:left w:val="none" w:sz="0" w:space="0" w:color="auto"/>
        <w:bottom w:val="none" w:sz="0" w:space="0" w:color="auto"/>
        <w:right w:val="none" w:sz="0" w:space="0" w:color="auto"/>
      </w:divBdr>
    </w:div>
    <w:div w:id="634601400">
      <w:bodyDiv w:val="1"/>
      <w:marLeft w:val="0"/>
      <w:marRight w:val="0"/>
      <w:marTop w:val="0"/>
      <w:marBottom w:val="0"/>
      <w:divBdr>
        <w:top w:val="none" w:sz="0" w:space="0" w:color="auto"/>
        <w:left w:val="none" w:sz="0" w:space="0" w:color="auto"/>
        <w:bottom w:val="none" w:sz="0" w:space="0" w:color="auto"/>
        <w:right w:val="none" w:sz="0" w:space="0" w:color="auto"/>
      </w:divBdr>
    </w:div>
    <w:div w:id="675301737">
      <w:bodyDiv w:val="1"/>
      <w:marLeft w:val="0"/>
      <w:marRight w:val="0"/>
      <w:marTop w:val="0"/>
      <w:marBottom w:val="0"/>
      <w:divBdr>
        <w:top w:val="none" w:sz="0" w:space="0" w:color="auto"/>
        <w:left w:val="none" w:sz="0" w:space="0" w:color="auto"/>
        <w:bottom w:val="none" w:sz="0" w:space="0" w:color="auto"/>
        <w:right w:val="none" w:sz="0" w:space="0" w:color="auto"/>
      </w:divBdr>
      <w:divsChild>
        <w:div w:id="1222324059">
          <w:marLeft w:val="-240"/>
          <w:marRight w:val="0"/>
          <w:marTop w:val="240"/>
          <w:marBottom w:val="240"/>
          <w:divBdr>
            <w:top w:val="none" w:sz="0" w:space="0" w:color="auto"/>
            <w:left w:val="none" w:sz="0" w:space="0" w:color="auto"/>
            <w:bottom w:val="none" w:sz="0" w:space="0" w:color="auto"/>
            <w:right w:val="none" w:sz="0" w:space="0" w:color="auto"/>
          </w:divBdr>
        </w:div>
        <w:div w:id="1219632835">
          <w:marLeft w:val="-240"/>
          <w:marRight w:val="0"/>
          <w:marTop w:val="240"/>
          <w:marBottom w:val="240"/>
          <w:divBdr>
            <w:top w:val="none" w:sz="0" w:space="0" w:color="auto"/>
            <w:left w:val="none" w:sz="0" w:space="0" w:color="auto"/>
            <w:bottom w:val="none" w:sz="0" w:space="0" w:color="auto"/>
            <w:right w:val="none" w:sz="0" w:space="0" w:color="auto"/>
          </w:divBdr>
        </w:div>
      </w:divsChild>
    </w:div>
    <w:div w:id="690490674">
      <w:bodyDiv w:val="1"/>
      <w:marLeft w:val="0"/>
      <w:marRight w:val="0"/>
      <w:marTop w:val="0"/>
      <w:marBottom w:val="0"/>
      <w:divBdr>
        <w:top w:val="none" w:sz="0" w:space="0" w:color="auto"/>
        <w:left w:val="none" w:sz="0" w:space="0" w:color="auto"/>
        <w:bottom w:val="none" w:sz="0" w:space="0" w:color="auto"/>
        <w:right w:val="none" w:sz="0" w:space="0" w:color="auto"/>
      </w:divBdr>
      <w:divsChild>
        <w:div w:id="1807357667">
          <w:marLeft w:val="-240"/>
          <w:marRight w:val="0"/>
          <w:marTop w:val="240"/>
          <w:marBottom w:val="240"/>
          <w:divBdr>
            <w:top w:val="none" w:sz="0" w:space="0" w:color="auto"/>
            <w:left w:val="none" w:sz="0" w:space="0" w:color="auto"/>
            <w:bottom w:val="none" w:sz="0" w:space="0" w:color="auto"/>
            <w:right w:val="none" w:sz="0" w:space="0" w:color="auto"/>
          </w:divBdr>
        </w:div>
        <w:div w:id="461965197">
          <w:marLeft w:val="-240"/>
          <w:marRight w:val="0"/>
          <w:marTop w:val="240"/>
          <w:marBottom w:val="240"/>
          <w:divBdr>
            <w:top w:val="none" w:sz="0" w:space="0" w:color="auto"/>
            <w:left w:val="none" w:sz="0" w:space="0" w:color="auto"/>
            <w:bottom w:val="none" w:sz="0" w:space="0" w:color="auto"/>
            <w:right w:val="none" w:sz="0" w:space="0" w:color="auto"/>
          </w:divBdr>
        </w:div>
      </w:divsChild>
    </w:div>
    <w:div w:id="857893231">
      <w:bodyDiv w:val="1"/>
      <w:marLeft w:val="0"/>
      <w:marRight w:val="0"/>
      <w:marTop w:val="0"/>
      <w:marBottom w:val="0"/>
      <w:divBdr>
        <w:top w:val="none" w:sz="0" w:space="0" w:color="auto"/>
        <w:left w:val="none" w:sz="0" w:space="0" w:color="auto"/>
        <w:bottom w:val="none" w:sz="0" w:space="0" w:color="auto"/>
        <w:right w:val="none" w:sz="0" w:space="0" w:color="auto"/>
      </w:divBdr>
    </w:div>
    <w:div w:id="873545537">
      <w:bodyDiv w:val="1"/>
      <w:marLeft w:val="0"/>
      <w:marRight w:val="0"/>
      <w:marTop w:val="0"/>
      <w:marBottom w:val="0"/>
      <w:divBdr>
        <w:top w:val="none" w:sz="0" w:space="0" w:color="auto"/>
        <w:left w:val="none" w:sz="0" w:space="0" w:color="auto"/>
        <w:bottom w:val="none" w:sz="0" w:space="0" w:color="auto"/>
        <w:right w:val="none" w:sz="0" w:space="0" w:color="auto"/>
      </w:divBdr>
    </w:div>
    <w:div w:id="892807782">
      <w:bodyDiv w:val="1"/>
      <w:marLeft w:val="0"/>
      <w:marRight w:val="0"/>
      <w:marTop w:val="0"/>
      <w:marBottom w:val="0"/>
      <w:divBdr>
        <w:top w:val="none" w:sz="0" w:space="0" w:color="auto"/>
        <w:left w:val="none" w:sz="0" w:space="0" w:color="auto"/>
        <w:bottom w:val="none" w:sz="0" w:space="0" w:color="auto"/>
        <w:right w:val="none" w:sz="0" w:space="0" w:color="auto"/>
      </w:divBdr>
    </w:div>
    <w:div w:id="955673444">
      <w:bodyDiv w:val="1"/>
      <w:marLeft w:val="0"/>
      <w:marRight w:val="0"/>
      <w:marTop w:val="0"/>
      <w:marBottom w:val="0"/>
      <w:divBdr>
        <w:top w:val="none" w:sz="0" w:space="0" w:color="auto"/>
        <w:left w:val="none" w:sz="0" w:space="0" w:color="auto"/>
        <w:bottom w:val="none" w:sz="0" w:space="0" w:color="auto"/>
        <w:right w:val="none" w:sz="0" w:space="0" w:color="auto"/>
      </w:divBdr>
    </w:div>
    <w:div w:id="1161316607">
      <w:bodyDiv w:val="1"/>
      <w:marLeft w:val="0"/>
      <w:marRight w:val="0"/>
      <w:marTop w:val="0"/>
      <w:marBottom w:val="0"/>
      <w:divBdr>
        <w:top w:val="none" w:sz="0" w:space="0" w:color="auto"/>
        <w:left w:val="none" w:sz="0" w:space="0" w:color="auto"/>
        <w:bottom w:val="none" w:sz="0" w:space="0" w:color="auto"/>
        <w:right w:val="none" w:sz="0" w:space="0" w:color="auto"/>
      </w:divBdr>
    </w:div>
    <w:div w:id="1161889598">
      <w:bodyDiv w:val="1"/>
      <w:marLeft w:val="0"/>
      <w:marRight w:val="0"/>
      <w:marTop w:val="0"/>
      <w:marBottom w:val="0"/>
      <w:divBdr>
        <w:top w:val="none" w:sz="0" w:space="0" w:color="auto"/>
        <w:left w:val="none" w:sz="0" w:space="0" w:color="auto"/>
        <w:bottom w:val="none" w:sz="0" w:space="0" w:color="auto"/>
        <w:right w:val="none" w:sz="0" w:space="0" w:color="auto"/>
      </w:divBdr>
    </w:div>
    <w:div w:id="1258515722">
      <w:bodyDiv w:val="1"/>
      <w:marLeft w:val="0"/>
      <w:marRight w:val="0"/>
      <w:marTop w:val="0"/>
      <w:marBottom w:val="0"/>
      <w:divBdr>
        <w:top w:val="none" w:sz="0" w:space="0" w:color="auto"/>
        <w:left w:val="none" w:sz="0" w:space="0" w:color="auto"/>
        <w:bottom w:val="none" w:sz="0" w:space="0" w:color="auto"/>
        <w:right w:val="none" w:sz="0" w:space="0" w:color="auto"/>
      </w:divBdr>
      <w:divsChild>
        <w:div w:id="1871188586">
          <w:marLeft w:val="0"/>
          <w:marRight w:val="0"/>
          <w:marTop w:val="0"/>
          <w:marBottom w:val="0"/>
          <w:divBdr>
            <w:top w:val="none" w:sz="0" w:space="0" w:color="auto"/>
            <w:left w:val="none" w:sz="0" w:space="0" w:color="auto"/>
            <w:bottom w:val="none" w:sz="0" w:space="0" w:color="auto"/>
            <w:right w:val="none" w:sz="0" w:space="0" w:color="auto"/>
          </w:divBdr>
          <w:divsChild>
            <w:div w:id="231160952">
              <w:marLeft w:val="0"/>
              <w:marRight w:val="0"/>
              <w:marTop w:val="0"/>
              <w:marBottom w:val="0"/>
              <w:divBdr>
                <w:top w:val="none" w:sz="0" w:space="0" w:color="auto"/>
                <w:left w:val="none" w:sz="0" w:space="0" w:color="auto"/>
                <w:bottom w:val="none" w:sz="0" w:space="0" w:color="auto"/>
                <w:right w:val="none" w:sz="0" w:space="0" w:color="auto"/>
              </w:divBdr>
              <w:divsChild>
                <w:div w:id="4872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951456">
      <w:bodyDiv w:val="1"/>
      <w:marLeft w:val="0"/>
      <w:marRight w:val="0"/>
      <w:marTop w:val="0"/>
      <w:marBottom w:val="0"/>
      <w:divBdr>
        <w:top w:val="none" w:sz="0" w:space="0" w:color="auto"/>
        <w:left w:val="none" w:sz="0" w:space="0" w:color="auto"/>
        <w:bottom w:val="none" w:sz="0" w:space="0" w:color="auto"/>
        <w:right w:val="none" w:sz="0" w:space="0" w:color="auto"/>
      </w:divBdr>
    </w:div>
    <w:div w:id="1575820737">
      <w:bodyDiv w:val="1"/>
      <w:marLeft w:val="0"/>
      <w:marRight w:val="0"/>
      <w:marTop w:val="0"/>
      <w:marBottom w:val="0"/>
      <w:divBdr>
        <w:top w:val="none" w:sz="0" w:space="0" w:color="auto"/>
        <w:left w:val="none" w:sz="0" w:space="0" w:color="auto"/>
        <w:bottom w:val="none" w:sz="0" w:space="0" w:color="auto"/>
        <w:right w:val="none" w:sz="0" w:space="0" w:color="auto"/>
      </w:divBdr>
      <w:divsChild>
        <w:div w:id="299310178">
          <w:marLeft w:val="-240"/>
          <w:marRight w:val="0"/>
          <w:marTop w:val="240"/>
          <w:marBottom w:val="240"/>
          <w:divBdr>
            <w:top w:val="none" w:sz="0" w:space="0" w:color="auto"/>
            <w:left w:val="none" w:sz="0" w:space="0" w:color="auto"/>
            <w:bottom w:val="none" w:sz="0" w:space="0" w:color="auto"/>
            <w:right w:val="none" w:sz="0" w:space="0" w:color="auto"/>
          </w:divBdr>
        </w:div>
        <w:div w:id="1730885291">
          <w:marLeft w:val="-240"/>
          <w:marRight w:val="0"/>
          <w:marTop w:val="240"/>
          <w:marBottom w:val="240"/>
          <w:divBdr>
            <w:top w:val="none" w:sz="0" w:space="0" w:color="auto"/>
            <w:left w:val="none" w:sz="0" w:space="0" w:color="auto"/>
            <w:bottom w:val="none" w:sz="0" w:space="0" w:color="auto"/>
            <w:right w:val="none" w:sz="0" w:space="0" w:color="auto"/>
          </w:divBdr>
        </w:div>
      </w:divsChild>
    </w:div>
    <w:div w:id="1597134626">
      <w:bodyDiv w:val="1"/>
      <w:marLeft w:val="0"/>
      <w:marRight w:val="0"/>
      <w:marTop w:val="0"/>
      <w:marBottom w:val="0"/>
      <w:divBdr>
        <w:top w:val="none" w:sz="0" w:space="0" w:color="auto"/>
        <w:left w:val="none" w:sz="0" w:space="0" w:color="auto"/>
        <w:bottom w:val="none" w:sz="0" w:space="0" w:color="auto"/>
        <w:right w:val="none" w:sz="0" w:space="0" w:color="auto"/>
      </w:divBdr>
      <w:divsChild>
        <w:div w:id="1600523697">
          <w:marLeft w:val="0"/>
          <w:marRight w:val="0"/>
          <w:marTop w:val="0"/>
          <w:marBottom w:val="0"/>
          <w:divBdr>
            <w:top w:val="none" w:sz="0" w:space="0" w:color="auto"/>
            <w:left w:val="none" w:sz="0" w:space="0" w:color="auto"/>
            <w:bottom w:val="none" w:sz="0" w:space="0" w:color="auto"/>
            <w:right w:val="none" w:sz="0" w:space="0" w:color="auto"/>
          </w:divBdr>
          <w:divsChild>
            <w:div w:id="15789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6466">
      <w:bodyDiv w:val="1"/>
      <w:marLeft w:val="0"/>
      <w:marRight w:val="0"/>
      <w:marTop w:val="0"/>
      <w:marBottom w:val="0"/>
      <w:divBdr>
        <w:top w:val="none" w:sz="0" w:space="0" w:color="auto"/>
        <w:left w:val="none" w:sz="0" w:space="0" w:color="auto"/>
        <w:bottom w:val="none" w:sz="0" w:space="0" w:color="auto"/>
        <w:right w:val="none" w:sz="0" w:space="0" w:color="auto"/>
      </w:divBdr>
    </w:div>
    <w:div w:id="1750880811">
      <w:bodyDiv w:val="1"/>
      <w:marLeft w:val="0"/>
      <w:marRight w:val="0"/>
      <w:marTop w:val="0"/>
      <w:marBottom w:val="0"/>
      <w:divBdr>
        <w:top w:val="none" w:sz="0" w:space="0" w:color="auto"/>
        <w:left w:val="none" w:sz="0" w:space="0" w:color="auto"/>
        <w:bottom w:val="none" w:sz="0" w:space="0" w:color="auto"/>
        <w:right w:val="none" w:sz="0" w:space="0" w:color="auto"/>
      </w:divBdr>
    </w:div>
    <w:div w:id="2028365576">
      <w:bodyDiv w:val="1"/>
      <w:marLeft w:val="0"/>
      <w:marRight w:val="0"/>
      <w:marTop w:val="0"/>
      <w:marBottom w:val="0"/>
      <w:divBdr>
        <w:top w:val="none" w:sz="0" w:space="0" w:color="auto"/>
        <w:left w:val="none" w:sz="0" w:space="0" w:color="auto"/>
        <w:bottom w:val="none" w:sz="0" w:space="0" w:color="auto"/>
        <w:right w:val="none" w:sz="0" w:space="0" w:color="auto"/>
      </w:divBdr>
    </w:div>
    <w:div w:id="2101558702">
      <w:bodyDiv w:val="1"/>
      <w:marLeft w:val="0"/>
      <w:marRight w:val="0"/>
      <w:marTop w:val="0"/>
      <w:marBottom w:val="0"/>
      <w:divBdr>
        <w:top w:val="none" w:sz="0" w:space="0" w:color="auto"/>
        <w:left w:val="none" w:sz="0" w:space="0" w:color="auto"/>
        <w:bottom w:val="none" w:sz="0" w:space="0" w:color="auto"/>
        <w:right w:val="none" w:sz="0" w:space="0" w:color="auto"/>
      </w:divBdr>
    </w:div>
    <w:div w:id="212684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16</Pages>
  <Words>1958</Words>
  <Characters>11164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Newton</dc:creator>
  <cp:keywords/>
  <dc:description/>
  <cp:lastModifiedBy>Sara Newton</cp:lastModifiedBy>
  <cp:revision>1</cp:revision>
  <dcterms:created xsi:type="dcterms:W3CDTF">2020-10-18T21:59:00Z</dcterms:created>
  <dcterms:modified xsi:type="dcterms:W3CDTF">2020-10-18T23:01:00Z</dcterms:modified>
</cp:coreProperties>
</file>