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14" w:rsidRDefault="00866CD5" w:rsidP="002A237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</wp:posOffset>
            </wp:positionV>
            <wp:extent cx="5731510" cy="157607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D5" w:rsidRDefault="00866CD5" w:rsidP="002A237B"/>
    <w:p w:rsidR="00866CD5" w:rsidRDefault="00866CD5" w:rsidP="002A237B"/>
    <w:p w:rsidR="00866CD5" w:rsidRDefault="00866CD5" w:rsidP="002A237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815398</wp:posOffset>
            </wp:positionV>
            <wp:extent cx="5499735" cy="158559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D5" w:rsidRDefault="00866CD5" w:rsidP="002A237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2248535</wp:posOffset>
            </wp:positionV>
            <wp:extent cx="5596890" cy="1610360"/>
            <wp:effectExtent l="0" t="0" r="381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D5" w:rsidRPr="002A237B" w:rsidRDefault="00866CD5" w:rsidP="002A237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3640455</wp:posOffset>
            </wp:positionV>
            <wp:extent cx="5777230" cy="35058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CD5" w:rsidRPr="002A237B" w:rsidSect="00866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D5"/>
    <w:rsid w:val="000A395C"/>
    <w:rsid w:val="001C2F45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F163E"/>
    <w:rsid w:val="00866CD5"/>
    <w:rsid w:val="00873D7B"/>
    <w:rsid w:val="00880119"/>
    <w:rsid w:val="00890E90"/>
    <w:rsid w:val="0091059B"/>
    <w:rsid w:val="00930117"/>
    <w:rsid w:val="00A36CF5"/>
    <w:rsid w:val="00AD1B4C"/>
    <w:rsid w:val="00AD3173"/>
    <w:rsid w:val="00AD7B98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55A8D-2AD2-41A3-838D-83048EB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Newton</dc:creator>
  <cp:keywords/>
  <dc:description/>
  <cp:lastModifiedBy>Sara Newton</cp:lastModifiedBy>
  <cp:revision>1</cp:revision>
  <dcterms:created xsi:type="dcterms:W3CDTF">2020-04-17T14:06:00Z</dcterms:created>
  <dcterms:modified xsi:type="dcterms:W3CDTF">2020-04-17T14:09:00Z</dcterms:modified>
</cp:coreProperties>
</file>